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4C" w:rsidRDefault="002F724C" w:rsidP="002F724C">
      <w:pPr>
        <w:pStyle w:val="a3"/>
        <w:shd w:val="clear" w:color="auto" w:fill="auto"/>
        <w:tabs>
          <w:tab w:val="left" w:leader="underscore" w:pos="8142"/>
        </w:tabs>
        <w:spacing w:before="0" w:after="0" w:line="274" w:lineRule="exact"/>
        <w:ind w:left="5560" w:right="40" w:firstLine="0"/>
        <w:jc w:val="right"/>
      </w:pPr>
      <w:r>
        <w:t xml:space="preserve">УТВЕРЖДЕНО </w:t>
      </w:r>
    </w:p>
    <w:p w:rsidR="002F724C" w:rsidRDefault="002F724C" w:rsidP="002F724C">
      <w:pPr>
        <w:pStyle w:val="a3"/>
        <w:shd w:val="clear" w:color="auto" w:fill="auto"/>
        <w:tabs>
          <w:tab w:val="left" w:leader="underscore" w:pos="8142"/>
        </w:tabs>
        <w:spacing w:before="0" w:after="0" w:line="274" w:lineRule="exact"/>
        <w:ind w:left="5560" w:right="40" w:firstLine="0"/>
        <w:jc w:val="right"/>
      </w:pPr>
      <w:r>
        <w:t>Приказом  № 2/1-к от 09.01.2018</w:t>
      </w:r>
    </w:p>
    <w:p w:rsidR="002F724C" w:rsidRDefault="002F724C" w:rsidP="002F724C">
      <w:pPr>
        <w:pStyle w:val="a3"/>
        <w:shd w:val="clear" w:color="auto" w:fill="auto"/>
        <w:tabs>
          <w:tab w:val="left" w:leader="underscore" w:pos="8142"/>
        </w:tabs>
        <w:spacing w:before="0" w:after="0" w:line="274" w:lineRule="exact"/>
        <w:ind w:right="40" w:firstLine="0"/>
        <w:jc w:val="right"/>
      </w:pPr>
      <w:r>
        <w:t xml:space="preserve">                                                                                            </w:t>
      </w:r>
      <w:proofErr w:type="spellStart"/>
      <w:r>
        <w:t>Директор__________________О.Н.Задкова</w:t>
      </w:r>
      <w:proofErr w:type="spellEnd"/>
    </w:p>
    <w:p w:rsidR="002F724C" w:rsidRDefault="002F724C" w:rsidP="002F724C">
      <w:pPr>
        <w:pStyle w:val="a3"/>
        <w:shd w:val="clear" w:color="auto" w:fill="auto"/>
        <w:tabs>
          <w:tab w:val="left" w:leader="underscore" w:pos="8142"/>
        </w:tabs>
        <w:spacing w:before="0" w:after="0" w:line="274" w:lineRule="exact"/>
        <w:ind w:right="40" w:firstLine="0"/>
        <w:jc w:val="right"/>
      </w:pPr>
    </w:p>
    <w:p w:rsidR="002F724C" w:rsidRPr="000A4B1E" w:rsidRDefault="002F724C" w:rsidP="002F724C">
      <w:pPr>
        <w:pStyle w:val="10"/>
        <w:keepNext/>
        <w:keepLines/>
        <w:shd w:val="clear" w:color="auto" w:fill="auto"/>
        <w:spacing w:before="0" w:after="0" w:line="300" w:lineRule="exact"/>
        <w:jc w:val="center"/>
        <w:rPr>
          <w:sz w:val="24"/>
          <w:szCs w:val="24"/>
        </w:rPr>
      </w:pPr>
      <w:bookmarkStart w:id="0" w:name="bookmark1"/>
      <w:r w:rsidRPr="000A4B1E">
        <w:rPr>
          <w:sz w:val="24"/>
          <w:szCs w:val="24"/>
        </w:rPr>
        <w:t xml:space="preserve">Положение об </w:t>
      </w:r>
      <w:proofErr w:type="spellStart"/>
      <w:r w:rsidRPr="000A4B1E">
        <w:rPr>
          <w:sz w:val="24"/>
          <w:szCs w:val="24"/>
        </w:rPr>
        <w:t>антикоррупционной</w:t>
      </w:r>
      <w:proofErr w:type="spellEnd"/>
      <w:r w:rsidRPr="000A4B1E">
        <w:rPr>
          <w:sz w:val="24"/>
          <w:szCs w:val="24"/>
        </w:rPr>
        <w:t xml:space="preserve"> политик</w:t>
      </w:r>
      <w:r>
        <w:rPr>
          <w:sz w:val="24"/>
          <w:szCs w:val="24"/>
        </w:rPr>
        <w:t>и</w:t>
      </w:r>
      <w:r w:rsidRPr="000A4B1E">
        <w:rPr>
          <w:sz w:val="24"/>
          <w:szCs w:val="24"/>
        </w:rPr>
        <w:t xml:space="preserve"> в </w:t>
      </w:r>
      <w:bookmarkEnd w:id="0"/>
      <w:r w:rsidRPr="000A4B1E">
        <w:rPr>
          <w:sz w:val="24"/>
          <w:szCs w:val="24"/>
        </w:rPr>
        <w:t>Государственно</w:t>
      </w:r>
      <w:r>
        <w:rPr>
          <w:sz w:val="24"/>
          <w:szCs w:val="24"/>
        </w:rPr>
        <w:t>м</w:t>
      </w:r>
      <w:r w:rsidRPr="000A4B1E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м</w:t>
      </w:r>
      <w:r w:rsidRPr="000A4B1E">
        <w:rPr>
          <w:sz w:val="24"/>
          <w:szCs w:val="24"/>
        </w:rPr>
        <w:t xml:space="preserve"> профессионально</w:t>
      </w:r>
      <w:r>
        <w:rPr>
          <w:sz w:val="24"/>
          <w:szCs w:val="24"/>
        </w:rPr>
        <w:t>м</w:t>
      </w:r>
      <w:r w:rsidRPr="000A4B1E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 w:rsidRPr="000A4B1E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и</w:t>
      </w:r>
      <w:r w:rsidRPr="000A4B1E">
        <w:rPr>
          <w:sz w:val="24"/>
          <w:szCs w:val="24"/>
        </w:rPr>
        <w:t xml:space="preserve"> Пензенской области «Никольский технологический колледж </w:t>
      </w:r>
      <w:proofErr w:type="spellStart"/>
      <w:r w:rsidRPr="000A4B1E">
        <w:rPr>
          <w:sz w:val="24"/>
          <w:szCs w:val="24"/>
        </w:rPr>
        <w:t>им.А.Д.Оболенского</w:t>
      </w:r>
      <w:proofErr w:type="spellEnd"/>
      <w:r w:rsidRPr="000A4B1E">
        <w:rPr>
          <w:sz w:val="24"/>
          <w:szCs w:val="24"/>
        </w:rPr>
        <w:t>»</w:t>
      </w:r>
    </w:p>
    <w:p w:rsidR="002F724C" w:rsidRDefault="002F724C" w:rsidP="002F724C">
      <w:pPr>
        <w:pStyle w:val="22"/>
        <w:keepNext/>
        <w:keepLines/>
        <w:shd w:val="clear" w:color="auto" w:fill="auto"/>
        <w:spacing w:before="0" w:after="269"/>
        <w:ind w:right="40"/>
      </w:pPr>
    </w:p>
    <w:p w:rsidR="002F724C" w:rsidRDefault="002F724C" w:rsidP="002F724C">
      <w:pPr>
        <w:pStyle w:val="22"/>
        <w:keepNext/>
        <w:keepLines/>
        <w:shd w:val="clear" w:color="auto" w:fill="auto"/>
        <w:spacing w:before="0" w:after="226" w:line="230" w:lineRule="exact"/>
        <w:ind w:right="40"/>
      </w:pPr>
      <w:bookmarkStart w:id="1" w:name="bookmark2"/>
      <w:r>
        <w:t>1. Общие положения</w:t>
      </w:r>
      <w:bookmarkEnd w:id="1"/>
    </w:p>
    <w:p w:rsidR="002F724C" w:rsidRPr="000A4B1E" w:rsidRDefault="002F724C" w:rsidP="002F724C">
      <w:pPr>
        <w:pStyle w:val="10"/>
        <w:keepNext/>
        <w:keepLines/>
        <w:shd w:val="clear" w:color="auto" w:fill="auto"/>
        <w:spacing w:before="0" w:after="0" w:line="30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</w:t>
      </w:r>
      <w:r w:rsidRPr="000A4B1E">
        <w:rPr>
          <w:b w:val="0"/>
          <w:sz w:val="24"/>
          <w:szCs w:val="24"/>
        </w:rPr>
        <w:t xml:space="preserve">Настоящее Положение об </w:t>
      </w:r>
      <w:proofErr w:type="spellStart"/>
      <w:r w:rsidRPr="000A4B1E">
        <w:rPr>
          <w:b w:val="0"/>
          <w:sz w:val="24"/>
          <w:szCs w:val="24"/>
        </w:rPr>
        <w:t>антикоррупционной</w:t>
      </w:r>
      <w:proofErr w:type="spellEnd"/>
      <w:r w:rsidRPr="000A4B1E">
        <w:rPr>
          <w:b w:val="0"/>
          <w:sz w:val="24"/>
          <w:szCs w:val="24"/>
        </w:rPr>
        <w:t xml:space="preserve"> политике в Государственно</w:t>
      </w:r>
      <w:r>
        <w:rPr>
          <w:b w:val="0"/>
          <w:sz w:val="24"/>
          <w:szCs w:val="24"/>
        </w:rPr>
        <w:t>м</w:t>
      </w:r>
      <w:r w:rsidRPr="000A4B1E">
        <w:rPr>
          <w:b w:val="0"/>
          <w:sz w:val="24"/>
          <w:szCs w:val="24"/>
        </w:rPr>
        <w:t xml:space="preserve"> бюджетно</w:t>
      </w:r>
      <w:r>
        <w:rPr>
          <w:b w:val="0"/>
          <w:sz w:val="24"/>
          <w:szCs w:val="24"/>
        </w:rPr>
        <w:t>м</w:t>
      </w:r>
      <w:r w:rsidRPr="000A4B1E">
        <w:rPr>
          <w:b w:val="0"/>
          <w:sz w:val="24"/>
          <w:szCs w:val="24"/>
        </w:rPr>
        <w:t xml:space="preserve"> профессионально</w:t>
      </w:r>
      <w:r>
        <w:rPr>
          <w:b w:val="0"/>
          <w:sz w:val="24"/>
          <w:szCs w:val="24"/>
        </w:rPr>
        <w:t>м</w:t>
      </w:r>
      <w:r w:rsidRPr="000A4B1E">
        <w:rPr>
          <w:b w:val="0"/>
          <w:sz w:val="24"/>
          <w:szCs w:val="24"/>
        </w:rPr>
        <w:t xml:space="preserve"> образовательно</w:t>
      </w:r>
      <w:r>
        <w:rPr>
          <w:b w:val="0"/>
          <w:sz w:val="24"/>
          <w:szCs w:val="24"/>
        </w:rPr>
        <w:t>м</w:t>
      </w:r>
      <w:r w:rsidRPr="000A4B1E">
        <w:rPr>
          <w:b w:val="0"/>
          <w:sz w:val="24"/>
          <w:szCs w:val="24"/>
        </w:rPr>
        <w:t xml:space="preserve"> учреждени</w:t>
      </w:r>
      <w:r>
        <w:rPr>
          <w:b w:val="0"/>
          <w:sz w:val="24"/>
          <w:szCs w:val="24"/>
        </w:rPr>
        <w:t>и</w:t>
      </w:r>
      <w:r w:rsidRPr="000A4B1E">
        <w:rPr>
          <w:b w:val="0"/>
          <w:sz w:val="24"/>
          <w:szCs w:val="24"/>
        </w:rPr>
        <w:t xml:space="preserve"> Пензенской области «</w:t>
      </w:r>
      <w:r>
        <w:rPr>
          <w:b w:val="0"/>
          <w:sz w:val="24"/>
          <w:szCs w:val="24"/>
        </w:rPr>
        <w:t xml:space="preserve">Никольский </w:t>
      </w:r>
      <w:r w:rsidRPr="000A4B1E">
        <w:rPr>
          <w:b w:val="0"/>
          <w:sz w:val="24"/>
          <w:szCs w:val="24"/>
        </w:rPr>
        <w:t xml:space="preserve">технологический колледж </w:t>
      </w:r>
      <w:proofErr w:type="spellStart"/>
      <w:r w:rsidRPr="000A4B1E">
        <w:rPr>
          <w:b w:val="0"/>
          <w:sz w:val="24"/>
          <w:szCs w:val="24"/>
        </w:rPr>
        <w:t>им.А.Д.Оболенского</w:t>
      </w:r>
      <w:proofErr w:type="spellEnd"/>
      <w:r w:rsidRPr="000A4B1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Pr="000A4B1E">
        <w:rPr>
          <w:b w:val="0"/>
          <w:sz w:val="24"/>
          <w:szCs w:val="24"/>
        </w:rPr>
        <w:t xml:space="preserve">(ГБПОУ ПО НТК </w:t>
      </w:r>
      <w:proofErr w:type="spellStart"/>
      <w:r w:rsidRPr="000A4B1E">
        <w:rPr>
          <w:b w:val="0"/>
          <w:sz w:val="24"/>
          <w:szCs w:val="24"/>
        </w:rPr>
        <w:t>им.А.Д.Оболенского</w:t>
      </w:r>
      <w:proofErr w:type="spellEnd"/>
      <w:r w:rsidRPr="000A4B1E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</w:t>
      </w:r>
    </w:p>
    <w:p w:rsidR="002F724C" w:rsidRDefault="002F724C" w:rsidP="002F724C">
      <w:pPr>
        <w:pStyle w:val="a3"/>
        <w:shd w:val="clear" w:color="auto" w:fill="auto"/>
        <w:tabs>
          <w:tab w:val="left" w:pos="452"/>
        </w:tabs>
        <w:spacing w:before="0" w:after="0" w:line="326" w:lineRule="exact"/>
        <w:ind w:left="20" w:right="40" w:firstLine="0"/>
      </w:pPr>
      <w:r>
        <w:t xml:space="preserve"> далее Положение, разработано в соответствии с Федеральным законом Российской Федерации от 25 декабря 2008 г. №273-ФЗ «О противодействии коррупции» в целях защиты прав и свобод граждан, обеспечения законности, правопорядка и общественной безопасности в колледже.</w:t>
      </w:r>
    </w:p>
    <w:p w:rsidR="002F724C" w:rsidRDefault="002F724C" w:rsidP="002F724C">
      <w:pPr>
        <w:pStyle w:val="a3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0" w:line="326" w:lineRule="exact"/>
        <w:ind w:left="20" w:right="40" w:firstLine="0"/>
      </w:pPr>
      <w:r>
        <w:t>Настоящее Положение определяет принципы, процедуры и конкретные мероприятия, направленные на профилактику и пресечение коррупционных правонарушений в деятельности колледжа.</w:t>
      </w:r>
    </w:p>
    <w:p w:rsidR="002F724C" w:rsidRDefault="002F724C" w:rsidP="002F724C">
      <w:pPr>
        <w:pStyle w:val="a3"/>
        <w:numPr>
          <w:ilvl w:val="0"/>
          <w:numId w:val="1"/>
        </w:numPr>
        <w:shd w:val="clear" w:color="auto" w:fill="auto"/>
        <w:tabs>
          <w:tab w:val="left" w:pos="500"/>
        </w:tabs>
        <w:spacing w:before="0" w:after="0" w:line="326" w:lineRule="exact"/>
        <w:ind w:left="20" w:right="40" w:firstLine="0"/>
      </w:pPr>
      <w:r>
        <w:t>Для достижения целей в настоящем Положении используются следующие основные понятия:</w:t>
      </w:r>
    </w:p>
    <w:p w:rsidR="002F724C" w:rsidRDefault="002F724C" w:rsidP="002F724C">
      <w:pPr>
        <w:pStyle w:val="a3"/>
        <w:numPr>
          <w:ilvl w:val="0"/>
          <w:numId w:val="2"/>
        </w:numPr>
        <w:shd w:val="clear" w:color="auto" w:fill="auto"/>
        <w:tabs>
          <w:tab w:val="left" w:pos="625"/>
        </w:tabs>
        <w:spacing w:before="0" w:after="0" w:line="326" w:lineRule="exact"/>
        <w:ind w:left="20" w:firstLine="0"/>
      </w:pPr>
      <w:r>
        <w:rPr>
          <w:u w:val="single"/>
        </w:rPr>
        <w:t>коррупция:</w:t>
      </w:r>
    </w:p>
    <w:p w:rsidR="002F724C" w:rsidRDefault="002F724C" w:rsidP="002F724C">
      <w:pPr>
        <w:pStyle w:val="a3"/>
        <w:shd w:val="clear" w:color="auto" w:fill="auto"/>
        <w:tabs>
          <w:tab w:val="left" w:pos="524"/>
        </w:tabs>
        <w:spacing w:before="0" w:after="0" w:line="326" w:lineRule="exact"/>
        <w:ind w:left="20" w:right="40" w:firstLine="0"/>
      </w:pPr>
      <w:proofErr w:type="gramStart"/>
      <w:r>
        <w:t>а)</w:t>
      </w:r>
      <w: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F724C" w:rsidRDefault="002F724C" w:rsidP="002F724C">
      <w:pPr>
        <w:pStyle w:val="a3"/>
        <w:shd w:val="clear" w:color="auto" w:fill="auto"/>
        <w:tabs>
          <w:tab w:val="left" w:pos="356"/>
        </w:tabs>
        <w:spacing w:before="0" w:after="0" w:line="326" w:lineRule="exact"/>
        <w:ind w:left="20" w:right="40" w:firstLine="0"/>
      </w:pPr>
      <w:r>
        <w:t>б)</w:t>
      </w:r>
      <w:r>
        <w:tab/>
        <w:t>совершение деяний, указанных в подпункте "а" настоящего пункта, от имени или в интересах юридического лица;</w:t>
      </w:r>
    </w:p>
    <w:p w:rsidR="002F724C" w:rsidRDefault="002F724C" w:rsidP="002F724C">
      <w:pPr>
        <w:pStyle w:val="a3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326" w:lineRule="exact"/>
        <w:ind w:left="20" w:right="40" w:firstLine="0"/>
      </w:pPr>
      <w:r>
        <w:rPr>
          <w:u w:val="single"/>
        </w:rPr>
        <w:t>противодействие коррупци</w:t>
      </w:r>
      <w:proofErr w:type="gramStart"/>
      <w:r>
        <w:rPr>
          <w:u w:val="single"/>
        </w:rPr>
        <w:t>и</w:t>
      </w:r>
      <w:r>
        <w:t>-</w:t>
      </w:r>
      <w:proofErr w:type="gramEnd"/>
      <w:r>
        <w:t xml:space="preserve"> деятельность членов рабочей группы по противодействию коррупции и физических лиц в пределах их полномочий:</w:t>
      </w:r>
    </w:p>
    <w:p w:rsidR="002F724C" w:rsidRDefault="002F724C" w:rsidP="002F724C">
      <w:pPr>
        <w:pStyle w:val="a3"/>
        <w:shd w:val="clear" w:color="auto" w:fill="auto"/>
        <w:tabs>
          <w:tab w:val="left" w:pos="284"/>
        </w:tabs>
        <w:spacing w:before="0" w:after="0" w:line="326" w:lineRule="exact"/>
        <w:ind w:left="20" w:right="40" w:firstLine="0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2F724C" w:rsidRDefault="002F724C" w:rsidP="002F724C">
      <w:pPr>
        <w:pStyle w:val="a3"/>
        <w:shd w:val="clear" w:color="auto" w:fill="auto"/>
        <w:tabs>
          <w:tab w:val="left" w:pos="510"/>
        </w:tabs>
        <w:spacing w:before="0" w:after="0" w:line="326" w:lineRule="exact"/>
        <w:ind w:left="20" w:right="40" w:firstLine="0"/>
      </w:pPr>
      <w:r>
        <w:t>б)</w:t>
      </w:r>
      <w: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2F724C" w:rsidRDefault="002F724C" w:rsidP="002F724C">
      <w:pPr>
        <w:pStyle w:val="a3"/>
        <w:shd w:val="clear" w:color="auto" w:fill="auto"/>
        <w:tabs>
          <w:tab w:val="left" w:pos="284"/>
        </w:tabs>
        <w:spacing w:before="0" w:after="0" w:line="326" w:lineRule="exact"/>
        <w:ind w:left="20" w:firstLine="0"/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:rsidR="002F724C" w:rsidRDefault="002F724C" w:rsidP="002F724C">
      <w:pPr>
        <w:pStyle w:val="a3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26" w:lineRule="exact"/>
        <w:ind w:left="20" w:firstLine="0"/>
      </w:pPr>
      <w:r>
        <w:t>Основные принципы противодействия коррупции: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169"/>
        </w:tabs>
        <w:spacing w:before="0" w:after="0" w:line="326" w:lineRule="exact"/>
        <w:ind w:left="20" w:firstLine="0"/>
      </w:pPr>
      <w:r>
        <w:t>признание, обеспечение и защита основных прав и свобод человека и гражданина;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0" w:line="326" w:lineRule="exact"/>
        <w:ind w:left="20" w:firstLine="0"/>
      </w:pPr>
      <w:r>
        <w:t>законность;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174"/>
        </w:tabs>
        <w:spacing w:before="0" w:after="0" w:line="326" w:lineRule="exact"/>
        <w:ind w:left="20" w:right="40" w:firstLine="0"/>
        <w:jc w:val="left"/>
      </w:pPr>
      <w:r>
        <w:t xml:space="preserve">публичность и открытость деятельности органов управления и самоуправления; </w:t>
      </w:r>
      <w:proofErr w:type="gramStart"/>
      <w:r>
        <w:t>-н</w:t>
      </w:r>
      <w:proofErr w:type="gramEnd"/>
      <w:r>
        <w:t>еотвратимость ответственности за совершение коррупционных правонарушений; -</w:t>
      </w:r>
      <w:r>
        <w:lastRenderedPageBreak/>
        <w:t>комплексное использование организационных, информационно-пропагандистских и других мер;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169"/>
        </w:tabs>
        <w:spacing w:before="0" w:after="0" w:line="326" w:lineRule="exact"/>
        <w:ind w:left="20" w:firstLine="0"/>
      </w:pPr>
      <w:r>
        <w:t>приоритетное применение мер по предупреждению коррупции.</w:t>
      </w:r>
    </w:p>
    <w:p w:rsidR="002F724C" w:rsidRDefault="002F724C" w:rsidP="002F724C">
      <w:pPr>
        <w:pStyle w:val="22"/>
        <w:keepNext/>
        <w:keepLines/>
        <w:shd w:val="clear" w:color="auto" w:fill="auto"/>
        <w:spacing w:before="0" w:after="286" w:line="230" w:lineRule="exact"/>
        <w:ind w:left="2300"/>
        <w:jc w:val="left"/>
      </w:pPr>
      <w:bookmarkStart w:id="2" w:name="bookmark3"/>
      <w:r>
        <w:t>2. Основные меры по профилактике коррупции</w:t>
      </w:r>
      <w:bookmarkEnd w:id="2"/>
    </w:p>
    <w:p w:rsidR="002F724C" w:rsidRDefault="002F724C" w:rsidP="002F724C">
      <w:pPr>
        <w:pStyle w:val="a3"/>
        <w:shd w:val="clear" w:color="auto" w:fill="auto"/>
        <w:spacing w:before="0" w:after="0" w:line="326" w:lineRule="exact"/>
        <w:ind w:left="20" w:firstLine="0"/>
      </w:pPr>
      <w:r>
        <w:t>Профилактика коррупции осуществляется путем применения следующих основных мер:</w:t>
      </w:r>
    </w:p>
    <w:p w:rsidR="002F724C" w:rsidRDefault="002F724C" w:rsidP="002F724C">
      <w:pPr>
        <w:pStyle w:val="a3"/>
        <w:numPr>
          <w:ilvl w:val="0"/>
          <w:numId w:val="4"/>
        </w:numPr>
        <w:shd w:val="clear" w:color="auto" w:fill="auto"/>
        <w:tabs>
          <w:tab w:val="left" w:pos="582"/>
        </w:tabs>
        <w:spacing w:before="0" w:after="0" w:line="326" w:lineRule="exact"/>
        <w:ind w:left="20" w:right="20" w:firstLine="0"/>
      </w:pPr>
      <w:r>
        <w:t>Формирование в коллективе педагогических и иных работников колледжа нетерпимости к коррупционному поведению;</w:t>
      </w:r>
    </w:p>
    <w:p w:rsidR="002F724C" w:rsidRDefault="002F724C" w:rsidP="002F724C">
      <w:pPr>
        <w:pStyle w:val="a3"/>
        <w:numPr>
          <w:ilvl w:val="0"/>
          <w:numId w:val="4"/>
        </w:numPr>
        <w:shd w:val="clear" w:color="auto" w:fill="auto"/>
        <w:tabs>
          <w:tab w:val="left" w:pos="481"/>
        </w:tabs>
        <w:spacing w:before="0" w:after="0" w:line="326" w:lineRule="exact"/>
        <w:ind w:left="20" w:right="20" w:firstLine="0"/>
      </w:pPr>
      <w:r>
        <w:t>Формирование у родителей (законных представителей) обучающихся, нетерпимости к коррупционному поведению;</w:t>
      </w:r>
    </w:p>
    <w:p w:rsidR="002F724C" w:rsidRDefault="002F724C" w:rsidP="002F724C">
      <w:pPr>
        <w:pStyle w:val="a3"/>
        <w:numPr>
          <w:ilvl w:val="0"/>
          <w:numId w:val="4"/>
        </w:numPr>
        <w:shd w:val="clear" w:color="auto" w:fill="auto"/>
        <w:tabs>
          <w:tab w:val="left" w:pos="471"/>
        </w:tabs>
        <w:spacing w:before="0" w:after="0" w:line="326" w:lineRule="exact"/>
        <w:ind w:left="20" w:right="20" w:firstLine="0"/>
      </w:pPr>
      <w:r>
        <w:t>Проведение мониторинга всех локальных актов, издаваемых в учреждении на предмет соответствия действующему законодательству;</w:t>
      </w:r>
    </w:p>
    <w:p w:rsidR="002F724C" w:rsidRDefault="002F724C" w:rsidP="002F724C">
      <w:pPr>
        <w:pStyle w:val="a3"/>
        <w:numPr>
          <w:ilvl w:val="0"/>
          <w:numId w:val="4"/>
        </w:numPr>
        <w:shd w:val="clear" w:color="auto" w:fill="auto"/>
        <w:tabs>
          <w:tab w:val="left" w:pos="572"/>
        </w:tabs>
        <w:spacing w:before="0" w:after="0" w:line="326" w:lineRule="exact"/>
        <w:ind w:left="20" w:right="20" w:firstLine="0"/>
      </w:pPr>
      <w:r>
        <w:t>Проведение мероприятий по разъяснению работникам учреждения и родителям (законным представителям) обучающихся, законодательства в сфере противодействия коррупции.</w:t>
      </w:r>
    </w:p>
    <w:p w:rsidR="002F724C" w:rsidRDefault="002F724C" w:rsidP="002F724C">
      <w:pPr>
        <w:pStyle w:val="a3"/>
        <w:numPr>
          <w:ilvl w:val="0"/>
          <w:numId w:val="4"/>
        </w:numPr>
        <w:shd w:val="clear" w:color="auto" w:fill="auto"/>
        <w:tabs>
          <w:tab w:val="left" w:pos="433"/>
        </w:tabs>
        <w:spacing w:before="0" w:after="377" w:line="326" w:lineRule="exact"/>
        <w:ind w:left="20" w:firstLine="0"/>
      </w:pPr>
      <w:r>
        <w:t>Иные меры, предусмотренные законодательством Российской Федерации.</w:t>
      </w:r>
    </w:p>
    <w:p w:rsidR="002F724C" w:rsidRDefault="002F724C" w:rsidP="002F724C">
      <w:pPr>
        <w:pStyle w:val="22"/>
        <w:keepNext/>
        <w:keepLines/>
        <w:numPr>
          <w:ilvl w:val="1"/>
          <w:numId w:val="4"/>
        </w:numPr>
        <w:shd w:val="clear" w:color="auto" w:fill="auto"/>
        <w:tabs>
          <w:tab w:val="left" w:pos="1824"/>
        </w:tabs>
        <w:spacing w:before="0" w:after="58" w:line="230" w:lineRule="exact"/>
        <w:ind w:left="1560"/>
        <w:jc w:val="left"/>
      </w:pPr>
      <w:bookmarkStart w:id="3" w:name="bookmark4"/>
      <w:r>
        <w:t>Основные направления по повышению эффективности</w:t>
      </w:r>
      <w:bookmarkEnd w:id="3"/>
    </w:p>
    <w:p w:rsidR="002F724C" w:rsidRDefault="002F724C" w:rsidP="002F724C">
      <w:pPr>
        <w:pStyle w:val="22"/>
        <w:keepNext/>
        <w:keepLines/>
        <w:shd w:val="clear" w:color="auto" w:fill="auto"/>
        <w:spacing w:before="0" w:after="286" w:line="230" w:lineRule="exact"/>
        <w:ind w:left="3280"/>
        <w:jc w:val="left"/>
      </w:pPr>
      <w:bookmarkStart w:id="4" w:name="bookmark5"/>
      <w:r>
        <w:t>противодействия коррупции</w:t>
      </w:r>
      <w:bookmarkEnd w:id="4"/>
    </w:p>
    <w:p w:rsidR="002F724C" w:rsidRDefault="002F724C" w:rsidP="002F724C">
      <w:pPr>
        <w:pStyle w:val="a3"/>
        <w:numPr>
          <w:ilvl w:val="2"/>
          <w:numId w:val="4"/>
        </w:numPr>
        <w:shd w:val="clear" w:color="auto" w:fill="auto"/>
        <w:tabs>
          <w:tab w:val="left" w:pos="466"/>
        </w:tabs>
        <w:spacing w:before="0" w:after="0" w:line="326" w:lineRule="exact"/>
        <w:ind w:left="20" w:right="20" w:firstLine="0"/>
      </w:pPr>
      <w:r>
        <w:t xml:space="preserve">Создание </w:t>
      </w:r>
      <w:proofErr w:type="gramStart"/>
      <w:r>
        <w:t>механизма взаимодействия органов управления образовательной организации</w:t>
      </w:r>
      <w:proofErr w:type="gramEnd"/>
      <w:r>
        <w:t xml:space="preserve"> с региональными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F724C" w:rsidRDefault="002F724C" w:rsidP="002F724C">
      <w:pPr>
        <w:pStyle w:val="a3"/>
        <w:numPr>
          <w:ilvl w:val="2"/>
          <w:numId w:val="4"/>
        </w:numPr>
        <w:shd w:val="clear" w:color="auto" w:fill="auto"/>
        <w:tabs>
          <w:tab w:val="left" w:pos="476"/>
        </w:tabs>
        <w:spacing w:before="0" w:after="0" w:line="326" w:lineRule="exact"/>
        <w:ind w:left="20" w:right="20" w:firstLine="0"/>
      </w:pPr>
      <w:r>
        <w:t>Принятие административных и иных мер, направленных на привлечение работников и родителей (законных представителей) обучающихся, к более активному участию в противодействии коррупции, на формирование в коллективе и у родителей (законных представителей) обучающихся, негативного отношения к коррупционному поведению;</w:t>
      </w:r>
    </w:p>
    <w:p w:rsidR="002F724C" w:rsidRDefault="002F724C" w:rsidP="002F724C">
      <w:pPr>
        <w:pStyle w:val="a3"/>
        <w:numPr>
          <w:ilvl w:val="2"/>
          <w:numId w:val="4"/>
        </w:numPr>
        <w:shd w:val="clear" w:color="auto" w:fill="auto"/>
        <w:tabs>
          <w:tab w:val="left" w:pos="591"/>
        </w:tabs>
        <w:spacing w:before="0" w:after="0" w:line="326" w:lineRule="exact"/>
        <w:ind w:left="20" w:right="20" w:firstLine="0"/>
      </w:pPr>
      <w:r>
        <w:t>Совершенствование системы и структуры органов управления образовательной организацией;</w:t>
      </w:r>
    </w:p>
    <w:p w:rsidR="002F724C" w:rsidRDefault="002F724C" w:rsidP="002F724C">
      <w:pPr>
        <w:pStyle w:val="a3"/>
        <w:numPr>
          <w:ilvl w:val="2"/>
          <w:numId w:val="4"/>
        </w:numPr>
        <w:shd w:val="clear" w:color="auto" w:fill="auto"/>
        <w:tabs>
          <w:tab w:val="left" w:pos="457"/>
        </w:tabs>
        <w:spacing w:before="0" w:after="0" w:line="326" w:lineRule="exact"/>
        <w:ind w:left="20" w:firstLine="0"/>
      </w:pPr>
      <w:r>
        <w:t xml:space="preserve">Создание </w:t>
      </w:r>
      <w:proofErr w:type="gramStart"/>
      <w:r>
        <w:t>механизмов общественного контроля деятельности органов управления</w:t>
      </w:r>
      <w:proofErr w:type="gramEnd"/>
      <w:r>
        <w:t>;</w:t>
      </w:r>
    </w:p>
    <w:p w:rsidR="002F724C" w:rsidRDefault="002F724C" w:rsidP="002F724C">
      <w:pPr>
        <w:pStyle w:val="a3"/>
        <w:numPr>
          <w:ilvl w:val="2"/>
          <w:numId w:val="4"/>
        </w:numPr>
        <w:shd w:val="clear" w:color="auto" w:fill="auto"/>
        <w:tabs>
          <w:tab w:val="left" w:pos="476"/>
        </w:tabs>
        <w:spacing w:before="0" w:after="0" w:line="326" w:lineRule="exact"/>
        <w:ind w:left="20" w:right="20" w:firstLine="0"/>
      </w:pPr>
      <w:r>
        <w:t>Обеспечение доступа работников учреждения и родителей (законных представителей) обучающихся к информации о деятельности органов управления;</w:t>
      </w:r>
    </w:p>
    <w:p w:rsidR="002F724C" w:rsidRDefault="002F724C" w:rsidP="002F724C">
      <w:pPr>
        <w:pStyle w:val="a3"/>
        <w:numPr>
          <w:ilvl w:val="2"/>
          <w:numId w:val="4"/>
        </w:numPr>
        <w:shd w:val="clear" w:color="auto" w:fill="auto"/>
        <w:tabs>
          <w:tab w:val="left" w:pos="591"/>
        </w:tabs>
        <w:spacing w:before="0" w:after="0" w:line="326" w:lineRule="exact"/>
        <w:ind w:left="20" w:right="20" w:firstLine="0"/>
      </w:pPr>
      <w:r>
        <w:t>Конкретизация полномочий педагогических, иных работников учреждения, и отражение их в должностных инструкциях;</w:t>
      </w:r>
    </w:p>
    <w:p w:rsidR="002F724C" w:rsidRDefault="002F724C" w:rsidP="002F724C">
      <w:pPr>
        <w:pStyle w:val="a3"/>
        <w:numPr>
          <w:ilvl w:val="2"/>
          <w:numId w:val="4"/>
        </w:numPr>
        <w:shd w:val="clear" w:color="auto" w:fill="auto"/>
        <w:tabs>
          <w:tab w:val="left" w:pos="620"/>
        </w:tabs>
        <w:spacing w:before="0" w:after="377" w:line="326" w:lineRule="exact"/>
        <w:ind w:left="20" w:right="20" w:firstLine="0"/>
      </w:pPr>
      <w:r>
        <w:t>Создание условий для уведомления родителями (законными представителями) руководителя учреждения обо всех случаях вымогания у них взяток работниками учреждения.</w:t>
      </w:r>
    </w:p>
    <w:p w:rsidR="002F724C" w:rsidRDefault="002F724C" w:rsidP="002F724C">
      <w:pPr>
        <w:pStyle w:val="22"/>
        <w:keepNext/>
        <w:keepLines/>
        <w:numPr>
          <w:ilvl w:val="1"/>
          <w:numId w:val="4"/>
        </w:numPr>
        <w:shd w:val="clear" w:color="auto" w:fill="auto"/>
        <w:tabs>
          <w:tab w:val="left" w:pos="1819"/>
        </w:tabs>
        <w:spacing w:before="0" w:after="286" w:line="230" w:lineRule="exact"/>
        <w:ind w:left="1560"/>
        <w:jc w:val="left"/>
      </w:pPr>
      <w:bookmarkStart w:id="5" w:name="bookmark6"/>
      <w:r>
        <w:t>Организационные основы противодействия коррупции</w:t>
      </w:r>
      <w:bookmarkEnd w:id="5"/>
    </w:p>
    <w:p w:rsidR="002F724C" w:rsidRDefault="002F724C" w:rsidP="002F724C">
      <w:pPr>
        <w:pStyle w:val="a3"/>
        <w:numPr>
          <w:ilvl w:val="2"/>
          <w:numId w:val="4"/>
        </w:numPr>
        <w:shd w:val="clear" w:color="auto" w:fill="auto"/>
        <w:tabs>
          <w:tab w:val="left" w:pos="510"/>
        </w:tabs>
        <w:spacing w:before="0" w:after="0" w:line="326" w:lineRule="exact"/>
        <w:ind w:left="20" w:right="20" w:firstLine="0"/>
      </w:pPr>
      <w:r>
        <w:t>Общее руководство мероприятиями, направленными на противодействие коррупции, осуществляет директор колледжа. Лицо, ответственное за профилактику коррупционных правонарушений (далее - ответственное лицо), назначается приказом директора  37.</w:t>
      </w:r>
    </w:p>
    <w:p w:rsidR="002F724C" w:rsidRDefault="002F724C" w:rsidP="002F724C">
      <w:pPr>
        <w:pStyle w:val="a3"/>
        <w:numPr>
          <w:ilvl w:val="2"/>
          <w:numId w:val="4"/>
        </w:numPr>
        <w:shd w:val="clear" w:color="auto" w:fill="auto"/>
        <w:tabs>
          <w:tab w:val="left" w:pos="462"/>
        </w:tabs>
        <w:spacing w:before="0" w:after="0" w:line="326" w:lineRule="exact"/>
        <w:ind w:left="20" w:firstLine="0"/>
      </w:pPr>
      <w:r>
        <w:t>Ответственное лицо: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246"/>
        </w:tabs>
        <w:spacing w:before="0" w:after="0" w:line="326" w:lineRule="exact"/>
        <w:ind w:left="20" w:right="20" w:firstLine="0"/>
      </w:pPr>
      <w:r>
        <w:lastRenderedPageBreak/>
        <w:t>разрабатывает проекты локальных нормативных актов по вопросам противодействия коррупции;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169"/>
        </w:tabs>
        <w:spacing w:before="0" w:after="0" w:line="326" w:lineRule="exact"/>
        <w:ind w:left="20" w:firstLine="0"/>
      </w:pPr>
      <w:r>
        <w:t>осуществляет противодействие коррупции в пределах своих полномочий;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178"/>
        </w:tabs>
        <w:spacing w:before="0" w:after="0" w:line="331" w:lineRule="exact"/>
        <w:ind w:left="20" w:right="20" w:firstLine="0"/>
      </w:pPr>
      <w:r>
        <w:t>принимает сообщения работников школы, родителей (законных представителей) о фактах коррупционных проявлений учреждении;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174"/>
        </w:tabs>
        <w:spacing w:before="0" w:after="0" w:line="331" w:lineRule="exact"/>
        <w:ind w:left="20" w:right="20" w:firstLine="0"/>
      </w:pPr>
      <w:r>
        <w:t xml:space="preserve">осуществляет </w:t>
      </w:r>
      <w:proofErr w:type="spellStart"/>
      <w:r>
        <w:t>антикоррупционную</w:t>
      </w:r>
      <w:proofErr w:type="spellEnd"/>
      <w:r>
        <w:t xml:space="preserve"> пропаганду и воспитание участников образовательного процесса;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169"/>
        </w:tabs>
        <w:spacing w:before="0" w:after="0" w:line="331" w:lineRule="exact"/>
        <w:ind w:left="20" w:firstLine="0"/>
      </w:pPr>
      <w:r>
        <w:t>обеспечивает соблюдение работниками правил внутреннего трудового распорядка;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265"/>
        </w:tabs>
        <w:spacing w:before="0" w:after="0" w:line="331" w:lineRule="exact"/>
        <w:ind w:left="20" w:right="20" w:firstLine="0"/>
      </w:pPr>
      <w:r>
        <w:t xml:space="preserve">подготавливает планы противодействия коррупции и отчётных документов о реализации </w:t>
      </w:r>
      <w:proofErr w:type="spellStart"/>
      <w:r>
        <w:t>антикоррупционной</w:t>
      </w:r>
      <w:proofErr w:type="spellEnd"/>
      <w:r>
        <w:t xml:space="preserve"> политики в учреждении руководителю учреждения;</w:t>
      </w:r>
    </w:p>
    <w:p w:rsidR="002F724C" w:rsidRDefault="002F724C" w:rsidP="002F724C">
      <w:pPr>
        <w:pStyle w:val="a3"/>
        <w:numPr>
          <w:ilvl w:val="0"/>
          <w:numId w:val="3"/>
        </w:numPr>
        <w:shd w:val="clear" w:color="auto" w:fill="auto"/>
        <w:tabs>
          <w:tab w:val="left" w:pos="169"/>
        </w:tabs>
        <w:spacing w:before="0" w:after="381" w:line="331" w:lineRule="exact"/>
        <w:ind w:left="20" w:firstLine="0"/>
      </w:pPr>
      <w:r>
        <w:t>взаимодействует с правоохранительными органами в сфере противодействия коррупции.</w:t>
      </w:r>
    </w:p>
    <w:p w:rsidR="002F724C" w:rsidRDefault="002F724C" w:rsidP="002F724C">
      <w:pPr>
        <w:pStyle w:val="22"/>
        <w:keepNext/>
        <w:keepLines/>
        <w:shd w:val="clear" w:color="auto" w:fill="auto"/>
        <w:spacing w:before="0" w:after="70" w:line="230" w:lineRule="exact"/>
        <w:ind w:left="800"/>
        <w:jc w:val="left"/>
      </w:pPr>
      <w:bookmarkStart w:id="6" w:name="bookmark7"/>
      <w:r>
        <w:t xml:space="preserve">5. Ответственность физических и юридических лиц за </w:t>
      </w:r>
      <w:proofErr w:type="gramStart"/>
      <w:r>
        <w:t>коррупционные</w:t>
      </w:r>
      <w:bookmarkEnd w:id="6"/>
      <w:proofErr w:type="gramEnd"/>
    </w:p>
    <w:p w:rsidR="002F724C" w:rsidRDefault="002F724C" w:rsidP="002F724C">
      <w:pPr>
        <w:pStyle w:val="22"/>
        <w:keepNext/>
        <w:keepLines/>
        <w:shd w:val="clear" w:color="auto" w:fill="auto"/>
        <w:spacing w:before="0" w:after="291" w:line="230" w:lineRule="exact"/>
        <w:ind w:left="3960"/>
        <w:jc w:val="left"/>
      </w:pPr>
      <w:bookmarkStart w:id="7" w:name="bookmark8"/>
      <w:r>
        <w:t>правонарушения</w:t>
      </w:r>
      <w:bookmarkEnd w:id="7"/>
    </w:p>
    <w:p w:rsidR="002F724C" w:rsidRDefault="002F724C" w:rsidP="002F724C">
      <w:pPr>
        <w:pStyle w:val="a3"/>
        <w:numPr>
          <w:ilvl w:val="0"/>
          <w:numId w:val="5"/>
        </w:numPr>
        <w:shd w:val="clear" w:color="auto" w:fill="auto"/>
        <w:tabs>
          <w:tab w:val="left" w:pos="505"/>
        </w:tabs>
        <w:spacing w:before="0" w:after="0" w:line="326" w:lineRule="exact"/>
        <w:ind w:left="20" w:right="20" w:firstLine="0"/>
      </w:pPr>
      <w: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F724C" w:rsidRDefault="002F724C" w:rsidP="002F724C">
      <w:pPr>
        <w:pStyle w:val="a3"/>
        <w:numPr>
          <w:ilvl w:val="0"/>
          <w:numId w:val="5"/>
        </w:numPr>
        <w:shd w:val="clear" w:color="auto" w:fill="auto"/>
        <w:tabs>
          <w:tab w:val="left" w:pos="529"/>
        </w:tabs>
        <w:spacing w:before="0" w:after="0" w:line="326" w:lineRule="exact"/>
        <w:ind w:left="20" w:right="20" w:firstLine="0"/>
      </w:pPr>
      <w: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F724C" w:rsidRDefault="002F724C" w:rsidP="002F724C">
      <w:pPr>
        <w:pStyle w:val="a3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326" w:lineRule="exact"/>
        <w:ind w:left="20" w:right="20" w:firstLine="0"/>
      </w:pPr>
      <w: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F724C" w:rsidRDefault="002F724C" w:rsidP="002F724C">
      <w:pPr>
        <w:pStyle w:val="a3"/>
        <w:numPr>
          <w:ilvl w:val="0"/>
          <w:numId w:val="5"/>
        </w:numPr>
        <w:shd w:val="clear" w:color="auto" w:fill="auto"/>
        <w:tabs>
          <w:tab w:val="left" w:pos="486"/>
        </w:tabs>
        <w:spacing w:before="0" w:after="0" w:line="326" w:lineRule="exact"/>
        <w:ind w:left="20" w:right="20" w:firstLine="0"/>
      </w:pPr>
      <w: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  <w:rPr>
          <w:b/>
        </w:rPr>
      </w:pPr>
      <w:r w:rsidRPr="00FD12C8">
        <w:rPr>
          <w:b/>
        </w:rPr>
        <w:t xml:space="preserve">План мероприятий по реализации </w:t>
      </w:r>
      <w:proofErr w:type="spellStart"/>
      <w:r w:rsidRPr="00FD12C8">
        <w:rPr>
          <w:b/>
        </w:rPr>
        <w:t>антикоррупционной</w:t>
      </w:r>
      <w:proofErr w:type="spellEnd"/>
      <w:r w:rsidRPr="00FD12C8">
        <w:rPr>
          <w:b/>
        </w:rPr>
        <w:t xml:space="preserve"> политики в ГБПОУ ПО НТК</w:t>
      </w:r>
      <w:r>
        <w:rPr>
          <w:b/>
        </w:rPr>
        <w:t xml:space="preserve"> </w:t>
      </w: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  <w:jc w:val="center"/>
      </w:pPr>
      <w:proofErr w:type="spellStart"/>
      <w:r>
        <w:rPr>
          <w:b/>
        </w:rPr>
        <w:t>им.А.Д.Оболенского</w:t>
      </w:r>
      <w:proofErr w:type="spellEnd"/>
      <w:r>
        <w:rPr>
          <w:b/>
        </w:rPr>
        <w:t xml:space="preserve"> на 2018 год</w:t>
      </w:r>
    </w:p>
    <w:tbl>
      <w:tblPr>
        <w:tblpPr w:leftFromText="180" w:rightFromText="180" w:vertAnchor="page" w:horzAnchor="margin" w:tblpY="2509"/>
        <w:tblW w:w="5000" w:type="pct"/>
        <w:tblCellMar>
          <w:left w:w="0" w:type="dxa"/>
          <w:right w:w="0" w:type="dxa"/>
        </w:tblCellMar>
        <w:tblLook w:val="0000"/>
      </w:tblPr>
      <w:tblGrid>
        <w:gridCol w:w="881"/>
        <w:gridCol w:w="4731"/>
        <w:gridCol w:w="1843"/>
        <w:gridCol w:w="1910"/>
      </w:tblGrid>
      <w:tr w:rsidR="002F724C" w:rsidRPr="00FD12C8" w:rsidTr="0040137D">
        <w:trPr>
          <w:trHeight w:val="45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 xml:space="preserve">№ </w:t>
            </w:r>
            <w:proofErr w:type="spellStart"/>
            <w:proofErr w:type="gramStart"/>
            <w:r w:rsidRPr="00FD12C8">
              <w:rPr>
                <w:b w:val="0"/>
              </w:rPr>
              <w:t>п</w:t>
            </w:r>
            <w:proofErr w:type="spellEnd"/>
            <w:proofErr w:type="gramEnd"/>
            <w:r w:rsidRPr="00FD12C8">
              <w:rPr>
                <w:b w:val="0"/>
              </w:rPr>
              <w:t>/</w:t>
            </w:r>
            <w:proofErr w:type="spellStart"/>
            <w:r w:rsidRPr="00FD12C8">
              <w:rPr>
                <w:b w:val="0"/>
              </w:rPr>
              <w:t>п</w:t>
            </w:r>
            <w:proofErr w:type="spellEnd"/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184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Мероприятия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64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Срок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>Ответственные</w:t>
            </w:r>
          </w:p>
        </w:tc>
      </w:tr>
      <w:tr w:rsidR="002F724C" w:rsidRPr="00FD12C8" w:rsidTr="0040137D">
        <w:trPr>
          <w:trHeight w:val="45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b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4B88" w:rsidRDefault="002F724C" w:rsidP="0040137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D4B88">
              <w:rPr>
                <w:b w:val="0"/>
                <w:sz w:val="24"/>
                <w:szCs w:val="24"/>
              </w:rPr>
              <w:t>Проведение  родительск</w:t>
            </w:r>
            <w:r>
              <w:rPr>
                <w:b w:val="0"/>
                <w:sz w:val="24"/>
                <w:szCs w:val="24"/>
              </w:rPr>
              <w:t>их</w:t>
            </w:r>
            <w:r w:rsidRPr="00FD4B88">
              <w:rPr>
                <w:b w:val="0"/>
                <w:sz w:val="24"/>
                <w:szCs w:val="24"/>
              </w:rPr>
              <w:t xml:space="preserve"> собрани</w:t>
            </w:r>
            <w:r>
              <w:rPr>
                <w:b w:val="0"/>
                <w:sz w:val="24"/>
                <w:szCs w:val="24"/>
              </w:rPr>
              <w:t xml:space="preserve">й в учебных группах </w:t>
            </w:r>
            <w:r w:rsidRPr="00FD4B88">
              <w:rPr>
                <w:b w:val="0"/>
                <w:sz w:val="24"/>
                <w:szCs w:val="24"/>
              </w:rPr>
              <w:t xml:space="preserve"> по вопросам </w:t>
            </w:r>
            <w:proofErr w:type="spellStart"/>
            <w:r w:rsidRPr="00FD4B88">
              <w:rPr>
                <w:b w:val="0"/>
                <w:sz w:val="24"/>
                <w:szCs w:val="24"/>
              </w:rPr>
              <w:t>антикоррупционной</w:t>
            </w:r>
            <w:proofErr w:type="spellEnd"/>
            <w:r w:rsidRPr="00FD4B88">
              <w:rPr>
                <w:b w:val="0"/>
                <w:sz w:val="24"/>
                <w:szCs w:val="24"/>
              </w:rPr>
              <w:t xml:space="preserve"> политики в образовании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616" w:hanging="142"/>
              <w:jc w:val="left"/>
              <w:rPr>
                <w:b w:val="0"/>
              </w:rPr>
            </w:pPr>
            <w:r>
              <w:rPr>
                <w:b w:val="0"/>
              </w:rPr>
              <w:t>февраль-март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УПР</w:t>
            </w:r>
            <w:proofErr w:type="gramEnd"/>
          </w:p>
        </w:tc>
      </w:tr>
      <w:tr w:rsidR="002F724C" w:rsidRPr="00FD12C8" w:rsidTr="0040137D">
        <w:trPr>
          <w:trHeight w:val="80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rPr>
                <w:sz w:val="10"/>
                <w:szCs w:val="1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4B88" w:rsidRDefault="002F724C" w:rsidP="0040137D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 xml:space="preserve">Проведение совещания с работниками колледжа по вопросам </w:t>
            </w:r>
            <w:proofErr w:type="spellStart"/>
            <w:r w:rsidRPr="00FD4B88">
              <w:rPr>
                <w:sz w:val="24"/>
                <w:szCs w:val="24"/>
              </w:rPr>
              <w:t>антикоррупционной</w:t>
            </w:r>
            <w:proofErr w:type="spellEnd"/>
            <w:r w:rsidRPr="00FD4B88">
              <w:rPr>
                <w:sz w:val="24"/>
                <w:szCs w:val="24"/>
              </w:rPr>
              <w:t xml:space="preserve"> политики в образовании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64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апрель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 xml:space="preserve">Директор </w:t>
            </w:r>
          </w:p>
        </w:tc>
      </w:tr>
      <w:tr w:rsidR="002F724C" w:rsidRPr="00FD12C8" w:rsidTr="0040137D">
        <w:trPr>
          <w:trHeight w:val="152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rPr>
                <w:sz w:val="10"/>
                <w:szCs w:val="1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4B88" w:rsidRDefault="002F724C" w:rsidP="0040137D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Организация и проведение воспитательной и разъяснительной работы среди административного и преподавательского состава колледжа по недопущению фактов сбора и получения денежных средств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в течение года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>Председатель</w:t>
            </w:r>
          </w:p>
          <w:p w:rsidR="002F724C" w:rsidRPr="00FD12C8" w:rsidRDefault="002F724C" w:rsidP="0040137D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>трудового коллектива</w:t>
            </w:r>
          </w:p>
        </w:tc>
      </w:tr>
      <w:tr w:rsidR="002F724C" w:rsidRPr="00FD12C8" w:rsidTr="0040137D">
        <w:trPr>
          <w:trHeight w:val="99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rPr>
                <w:sz w:val="10"/>
                <w:szCs w:val="1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4B88" w:rsidRDefault="002F724C" w:rsidP="0040137D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Проведение проверки целевого использования средств, выделенных колледжу из средств бюджета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64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август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Совет</w:t>
            </w:r>
            <w:r w:rsidRPr="00FD12C8">
              <w:rPr>
                <w:b w:val="0"/>
              </w:rPr>
              <w:t xml:space="preserve"> трудового коллектива</w:t>
            </w:r>
          </w:p>
        </w:tc>
      </w:tr>
      <w:tr w:rsidR="002F724C" w:rsidRPr="00FD12C8" w:rsidTr="0040137D">
        <w:trPr>
          <w:trHeight w:val="84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rPr>
                <w:sz w:val="10"/>
                <w:szCs w:val="1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4B88" w:rsidRDefault="002F724C" w:rsidP="0040137D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Отчет директора колледжа о привлечении внебюджетных средств и их целевому использованию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64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октябрь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 xml:space="preserve">Директор </w:t>
            </w:r>
          </w:p>
        </w:tc>
      </w:tr>
      <w:tr w:rsidR="002F724C" w:rsidRPr="00FD12C8" w:rsidTr="0040137D">
        <w:trPr>
          <w:trHeight w:val="353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rPr>
                <w:sz w:val="10"/>
                <w:szCs w:val="1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4B88" w:rsidRDefault="002F724C" w:rsidP="0040137D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FD4B88">
              <w:rPr>
                <w:sz w:val="24"/>
                <w:szCs w:val="24"/>
              </w:rPr>
              <w:t>Контроль за</w:t>
            </w:r>
            <w:proofErr w:type="gramEnd"/>
            <w:r w:rsidRPr="00FD4B88">
              <w:rPr>
                <w:sz w:val="24"/>
                <w:szCs w:val="24"/>
              </w:rPr>
              <w:t xml:space="preserve"> ведением документов строгой отчетности в колледже:</w:t>
            </w:r>
          </w:p>
          <w:p w:rsidR="002F724C" w:rsidRPr="00FD4B88" w:rsidRDefault="002F724C" w:rsidP="002F724C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line="240" w:lineRule="auto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выявление нарушений инструкций и указаний по ведению классных журналов, книг учета и бланков выдачи дипломов и свидетельств соответствующего уровня образования;</w:t>
            </w:r>
          </w:p>
          <w:p w:rsidR="002F724C" w:rsidRPr="00FD4B88" w:rsidRDefault="002F724C" w:rsidP="002F724C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line="240" w:lineRule="auto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выявление недостаточного количества и низкого качества локальных актов колледжа, регламентирующих итоговую и промежуточную аттестацию обучающихся.</w:t>
            </w:r>
          </w:p>
          <w:p w:rsidR="002F724C" w:rsidRPr="00FD4B88" w:rsidRDefault="002F724C" w:rsidP="0040137D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26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в течение года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312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 xml:space="preserve">Заместитель директора по </w:t>
            </w:r>
            <w:proofErr w:type="gramStart"/>
            <w:r w:rsidRPr="00FD12C8">
              <w:rPr>
                <w:b w:val="0"/>
              </w:rPr>
              <w:t>УПР</w:t>
            </w:r>
            <w:proofErr w:type="gramEnd"/>
          </w:p>
        </w:tc>
      </w:tr>
      <w:tr w:rsidR="002F724C" w:rsidRPr="00FD12C8" w:rsidTr="0040137D">
        <w:trPr>
          <w:trHeight w:val="9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rPr>
                <w:sz w:val="10"/>
                <w:szCs w:val="1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4B88" w:rsidRDefault="002F724C" w:rsidP="0040137D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 xml:space="preserve">Проведение анонимного анкетирования </w:t>
            </w:r>
            <w:proofErr w:type="spellStart"/>
            <w:r w:rsidRPr="00FD4B88">
              <w:rPr>
                <w:sz w:val="24"/>
                <w:szCs w:val="24"/>
              </w:rPr>
              <w:t>обчающихся</w:t>
            </w:r>
            <w:proofErr w:type="spellEnd"/>
            <w:r w:rsidRPr="00FD4B88">
              <w:rPr>
                <w:sz w:val="24"/>
                <w:szCs w:val="24"/>
              </w:rPr>
              <w:t xml:space="preserve"> и родителей на предмет выявления фактов коррупционных правонарушений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Pr="00FD12C8" w:rsidRDefault="002F724C" w:rsidP="0040137D">
            <w:pPr>
              <w:pStyle w:val="20"/>
              <w:shd w:val="clear" w:color="auto" w:fill="auto"/>
              <w:spacing w:line="240" w:lineRule="auto"/>
              <w:ind w:left="64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ноябрь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24C" w:rsidRDefault="002F724C" w:rsidP="0040137D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proofErr w:type="spellStart"/>
            <w:r w:rsidRPr="00FD12C8">
              <w:rPr>
                <w:b w:val="0"/>
              </w:rPr>
              <w:t>Педагог-организа</w:t>
            </w:r>
            <w:proofErr w:type="spellEnd"/>
            <w:r>
              <w:rPr>
                <w:b w:val="0"/>
              </w:rPr>
              <w:t>-</w:t>
            </w:r>
          </w:p>
          <w:p w:rsidR="002F724C" w:rsidRPr="00FD12C8" w:rsidRDefault="002F724C" w:rsidP="0040137D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>тор</w:t>
            </w:r>
          </w:p>
        </w:tc>
      </w:tr>
    </w:tbl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  <w:rPr>
          <w:b/>
        </w:rPr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  <w:jc w:val="center"/>
      </w:pPr>
    </w:p>
    <w:p w:rsidR="002F724C" w:rsidRPr="00FD12C8" w:rsidRDefault="002F724C" w:rsidP="002F724C">
      <w:pPr>
        <w:pStyle w:val="a3"/>
        <w:shd w:val="clear" w:color="auto" w:fill="auto"/>
        <w:spacing w:before="0" w:after="244" w:line="322" w:lineRule="exact"/>
        <w:ind w:left="740" w:right="20"/>
        <w:jc w:val="center"/>
        <w:rPr>
          <w:b/>
        </w:rPr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  <w:jc w:val="center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pStyle w:val="a3"/>
        <w:shd w:val="clear" w:color="auto" w:fill="auto"/>
        <w:tabs>
          <w:tab w:val="left" w:pos="486"/>
        </w:tabs>
        <w:spacing w:before="0" w:after="0" w:line="326" w:lineRule="exact"/>
        <w:ind w:right="20" w:firstLine="0"/>
      </w:pPr>
    </w:p>
    <w:p w:rsidR="002F724C" w:rsidRDefault="002F724C" w:rsidP="002F724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</w:rPr>
      </w:pPr>
    </w:p>
    <w:p w:rsidR="002F724C" w:rsidRPr="00473DFE" w:rsidRDefault="002F724C" w:rsidP="002F724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473DFE">
        <w:rPr>
          <w:rFonts w:ascii="Times New Roman" w:hAnsi="Times New Roman" w:cs="Times New Roman"/>
          <w:b/>
        </w:rPr>
        <w:lastRenderedPageBreak/>
        <w:t>Порядок</w:t>
      </w:r>
    </w:p>
    <w:p w:rsidR="002F724C" w:rsidRPr="00473DFE" w:rsidRDefault="002F724C" w:rsidP="002F724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  <w:b/>
        </w:rPr>
        <w:t xml:space="preserve">сообщения </w:t>
      </w:r>
      <w:r>
        <w:rPr>
          <w:rFonts w:ascii="Times New Roman" w:hAnsi="Times New Roman" w:cs="Times New Roman"/>
          <w:b/>
        </w:rPr>
        <w:t>должностными лицами</w:t>
      </w:r>
      <w:r w:rsidRPr="00473DFE">
        <w:rPr>
          <w:rFonts w:ascii="Times New Roman" w:hAnsi="Times New Roman" w:cs="Times New Roman"/>
          <w:b/>
        </w:rPr>
        <w:t xml:space="preserve"> о получении подарка в связи с их должностным положением или исполнением ими должностных обязанностей, сдачи и оценки подарка, реализации и зачисления средств, вырученных от его реализации</w:t>
      </w:r>
    </w:p>
    <w:p w:rsidR="002F724C" w:rsidRPr="00473DFE" w:rsidRDefault="002F724C" w:rsidP="002F724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1. </w:t>
      </w:r>
      <w:proofErr w:type="gramStart"/>
      <w:r w:rsidRPr="00473DFE">
        <w:rPr>
          <w:rFonts w:ascii="Times New Roman" w:hAnsi="Times New Roman" w:cs="Times New Roman"/>
        </w:rPr>
        <w:t xml:space="preserve">Настоящий Порядок разработан в соответствии с Федеральным законом от 25.12.2008 № 273-ФЗ «О противодействии коррупции» (с последующими изменениями), Гражданским кодексом Российской Федерации (с последующими изменениями) и устанавливает порядок сообщения </w:t>
      </w:r>
      <w:r>
        <w:rPr>
          <w:rFonts w:ascii="Times New Roman" w:hAnsi="Times New Roman" w:cs="Times New Roman"/>
        </w:rPr>
        <w:t>должностными лицами колледжа</w:t>
      </w:r>
      <w:r w:rsidRPr="00473DFE">
        <w:rPr>
          <w:rFonts w:ascii="Times New Roman" w:hAnsi="Times New Roman" w:cs="Times New Roman"/>
        </w:rPr>
        <w:t xml:space="preserve"> (далее – </w:t>
      </w:r>
      <w:r>
        <w:rPr>
          <w:rFonts w:ascii="Times New Roman" w:hAnsi="Times New Roman" w:cs="Times New Roman"/>
        </w:rPr>
        <w:t>должностные лица)</w:t>
      </w:r>
      <w:r w:rsidRPr="00473DFE">
        <w:rPr>
          <w:rFonts w:ascii="Times New Roman" w:hAnsi="Times New Roman" w:cs="Times New Roman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 (далее - официальные мероприятия), участие в которых связано с их должностным положением или</w:t>
      </w:r>
      <w:proofErr w:type="gramEnd"/>
      <w:r w:rsidRPr="00473DFE">
        <w:rPr>
          <w:rFonts w:ascii="Times New Roman" w:hAnsi="Times New Roman" w:cs="Times New Roman"/>
        </w:rPr>
        <w:t xml:space="preserve"> исполнением ими должностных обязанностей, порядок сдачи и оценки подарка, реализации и зачисления средств, вырученных от его реализации.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>2. Для целей настоящего Порядка используются следующие основные понятия:</w:t>
      </w:r>
    </w:p>
    <w:p w:rsidR="002F724C" w:rsidRPr="00473DFE" w:rsidRDefault="002F724C" w:rsidP="002F72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73DFE">
        <w:rPr>
          <w:rFonts w:ascii="Times New Roman" w:hAnsi="Times New Roman" w:cs="Times New Roman"/>
        </w:rPr>
        <w:t>- подарок, полученный в связи с официальными мероприятиями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</w:t>
      </w:r>
      <w:proofErr w:type="gramEnd"/>
      <w:r w:rsidRPr="00473DFE">
        <w:rPr>
          <w:rFonts w:ascii="Times New Roman" w:hAnsi="Times New Roman" w:cs="Times New Roman"/>
        </w:rPr>
        <w:t xml:space="preserve"> вручены в качестве поощрения (награды);</w:t>
      </w:r>
    </w:p>
    <w:p w:rsidR="002F724C" w:rsidRPr="00473DFE" w:rsidRDefault="002F724C" w:rsidP="002F72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73DFE">
        <w:rPr>
          <w:rFonts w:ascii="Times New Roman" w:hAnsi="Times New Roman" w:cs="Times New Roman"/>
        </w:rPr>
        <w:t>- получение подарка в связи с должностным положением или в связи с исполнением должностных обязанностей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муниципальных</w:t>
      </w:r>
      <w:proofErr w:type="gramEnd"/>
      <w:r w:rsidRPr="00473DFE">
        <w:rPr>
          <w:rFonts w:ascii="Times New Roman" w:hAnsi="Times New Roman" w:cs="Times New Roman"/>
        </w:rPr>
        <w:t xml:space="preserve"> служащих.</w:t>
      </w:r>
    </w:p>
    <w:p w:rsidR="002F724C" w:rsidRPr="00473DFE" w:rsidRDefault="002F724C" w:rsidP="002F724C">
      <w:pPr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Должностные лица</w:t>
      </w:r>
      <w:r w:rsidRPr="00473DFE">
        <w:rPr>
          <w:rFonts w:ascii="Times New Roman" w:hAnsi="Times New Roman" w:cs="Times New Roman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должностным положением или исполнением им должностных обязанностей.</w:t>
      </w:r>
    </w:p>
    <w:p w:rsidR="002F724C" w:rsidRPr="00473DFE" w:rsidRDefault="002F724C" w:rsidP="002F724C">
      <w:pPr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Должностное лицо</w:t>
      </w:r>
      <w:r w:rsidRPr="00473DFE">
        <w:rPr>
          <w:rFonts w:ascii="Times New Roman" w:hAnsi="Times New Roman" w:cs="Times New Roman"/>
        </w:rPr>
        <w:t xml:space="preserve"> уведомляет </w:t>
      </w:r>
      <w:r>
        <w:rPr>
          <w:rFonts w:ascii="Times New Roman" w:hAnsi="Times New Roman" w:cs="Times New Roman"/>
        </w:rPr>
        <w:t>руководителя учреждения</w:t>
      </w:r>
      <w:r w:rsidRPr="00473DFE">
        <w:rPr>
          <w:rFonts w:ascii="Times New Roman" w:hAnsi="Times New Roman" w:cs="Times New Roman"/>
        </w:rPr>
        <w:t>,</w:t>
      </w:r>
      <w:r w:rsidRPr="00473DFE">
        <w:rPr>
          <w:rFonts w:ascii="Times New Roman" w:hAnsi="Times New Roman" w:cs="Times New Roman"/>
          <w:i/>
        </w:rPr>
        <w:t xml:space="preserve"> </w:t>
      </w:r>
      <w:r w:rsidRPr="00473DFE">
        <w:rPr>
          <w:rFonts w:ascii="Times New Roman" w:hAnsi="Times New Roman" w:cs="Times New Roman"/>
        </w:rPr>
        <w:t xml:space="preserve">в котором </w:t>
      </w:r>
      <w:proofErr w:type="spellStart"/>
      <w:r>
        <w:rPr>
          <w:rFonts w:ascii="Times New Roman" w:hAnsi="Times New Roman" w:cs="Times New Roman"/>
        </w:rPr>
        <w:t>работает</w:t>
      </w:r>
      <w:proofErr w:type="gramStart"/>
      <w:r w:rsidRPr="00473D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ибо</w:t>
      </w:r>
      <w:proofErr w:type="spellEnd"/>
      <w:r>
        <w:rPr>
          <w:rFonts w:ascii="Times New Roman" w:hAnsi="Times New Roman" w:cs="Times New Roman"/>
        </w:rPr>
        <w:t xml:space="preserve"> учредителя,</w:t>
      </w:r>
      <w:r w:rsidRPr="00473DFE">
        <w:rPr>
          <w:rFonts w:ascii="Times New Roman" w:hAnsi="Times New Roman" w:cs="Times New Roman"/>
        </w:rPr>
        <w:t xml:space="preserve"> обо всех случаях получения им подарка (</w:t>
      </w:r>
      <w:proofErr w:type="spellStart"/>
      <w:r w:rsidRPr="00473DFE">
        <w:rPr>
          <w:rFonts w:ascii="Times New Roman" w:hAnsi="Times New Roman" w:cs="Times New Roman"/>
        </w:rPr>
        <w:t>ов</w:t>
      </w:r>
      <w:proofErr w:type="spellEnd"/>
      <w:r w:rsidRPr="00473DFE">
        <w:rPr>
          <w:rFonts w:ascii="Times New Roman" w:hAnsi="Times New Roman" w:cs="Times New Roman"/>
        </w:rPr>
        <w:t>) в связи с должностным положением или исполнением им должностных обязанностей не позднее трех рабочих дней со дня получения подарка (</w:t>
      </w:r>
      <w:proofErr w:type="spellStart"/>
      <w:r w:rsidRPr="00473DFE">
        <w:rPr>
          <w:rFonts w:ascii="Times New Roman" w:hAnsi="Times New Roman" w:cs="Times New Roman"/>
        </w:rPr>
        <w:t>ов</w:t>
      </w:r>
      <w:proofErr w:type="spellEnd"/>
      <w:r w:rsidRPr="00473DFE">
        <w:rPr>
          <w:rFonts w:ascii="Times New Roman" w:hAnsi="Times New Roman" w:cs="Times New Roman"/>
        </w:rPr>
        <w:t xml:space="preserve">) и (или) возвращения из служебной командировки, во время которой был получен указанный подарок, а при невозможности подачи заявления в указанные сроки по причине, не зависящей от муниципального служащего, - не позднее следующего рабочего дня после ее устранения по </w:t>
      </w:r>
      <w:hyperlink r:id="rId5" w:history="1">
        <w:r w:rsidRPr="00473DFE">
          <w:rPr>
            <w:rFonts w:ascii="Times New Roman" w:hAnsi="Times New Roman" w:cs="Times New Roman"/>
          </w:rPr>
          <w:t>форме</w:t>
        </w:r>
      </w:hyperlink>
      <w:r w:rsidRPr="00473DFE">
        <w:rPr>
          <w:rFonts w:ascii="Times New Roman" w:hAnsi="Times New Roman" w:cs="Times New Roman"/>
        </w:rPr>
        <w:t xml:space="preserve"> согласно приложению 1 к настоящему Порядку.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 (</w:t>
      </w:r>
      <w:proofErr w:type="spellStart"/>
      <w:r w:rsidRPr="00473DFE">
        <w:rPr>
          <w:rFonts w:ascii="Times New Roman" w:hAnsi="Times New Roman" w:cs="Times New Roman"/>
        </w:rPr>
        <w:t>ов</w:t>
      </w:r>
      <w:proofErr w:type="spellEnd"/>
      <w:r w:rsidRPr="00473DFE">
        <w:rPr>
          <w:rFonts w:ascii="Times New Roman" w:hAnsi="Times New Roman" w:cs="Times New Roman"/>
        </w:rPr>
        <w:t>)).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Уведомление регистрируется в журнале регистрации уведомлений (приложение 2 к настоящему Порядку) специалистом </w:t>
      </w:r>
      <w:r>
        <w:rPr>
          <w:rFonts w:ascii="Times New Roman" w:hAnsi="Times New Roman" w:cs="Times New Roman"/>
        </w:rPr>
        <w:t>(ответственным лицом)</w:t>
      </w:r>
      <w:r w:rsidRPr="00473DFE">
        <w:rPr>
          <w:rFonts w:ascii="Times New Roman" w:hAnsi="Times New Roman" w:cs="Times New Roman"/>
        </w:rPr>
        <w:t xml:space="preserve"> в день поступления уведомления. </w:t>
      </w:r>
      <w:r w:rsidRPr="00473DFE">
        <w:rPr>
          <w:rFonts w:ascii="Times New Roman" w:hAnsi="Times New Roman" w:cs="Times New Roman"/>
        </w:rPr>
        <w:lastRenderedPageBreak/>
        <w:t xml:space="preserve">Журнал регистрации уведомлений должен быть пронумерован, прошнурован и скреплен печатью </w:t>
      </w:r>
      <w:r>
        <w:rPr>
          <w:rFonts w:ascii="Times New Roman" w:hAnsi="Times New Roman" w:cs="Times New Roman"/>
        </w:rPr>
        <w:t>колледжа</w:t>
      </w:r>
      <w:r w:rsidRPr="00473DFE">
        <w:rPr>
          <w:rFonts w:ascii="Times New Roman" w:hAnsi="Times New Roman" w:cs="Times New Roman"/>
        </w:rPr>
        <w:t>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Уведомление составляется в двух экземплярах, один из которых возвращается </w:t>
      </w:r>
      <w:r>
        <w:rPr>
          <w:rFonts w:ascii="Times New Roman" w:hAnsi="Times New Roman" w:cs="Times New Roman"/>
        </w:rPr>
        <w:t>должностному лицу</w:t>
      </w:r>
      <w:r w:rsidRPr="00473DFE">
        <w:rPr>
          <w:rFonts w:ascii="Times New Roman" w:hAnsi="Times New Roman" w:cs="Times New Roman"/>
        </w:rPr>
        <w:t xml:space="preserve"> с отметкой о регистрации, другой экземпляр остается </w:t>
      </w:r>
      <w:r>
        <w:rPr>
          <w:rFonts w:ascii="Times New Roman" w:hAnsi="Times New Roman" w:cs="Times New Roman"/>
        </w:rPr>
        <w:t>у</w:t>
      </w:r>
      <w:r w:rsidRPr="00473DFE">
        <w:rPr>
          <w:rFonts w:ascii="Times New Roman" w:hAnsi="Times New Roman" w:cs="Times New Roman"/>
        </w:rPr>
        <w:t xml:space="preserve"> уполномоченно</w:t>
      </w:r>
      <w:r>
        <w:rPr>
          <w:rFonts w:ascii="Times New Roman" w:hAnsi="Times New Roman" w:cs="Times New Roman"/>
        </w:rPr>
        <w:t>го ответственного лица</w:t>
      </w:r>
      <w:r w:rsidRPr="00473DFE">
        <w:rPr>
          <w:rFonts w:ascii="Times New Roman" w:hAnsi="Times New Roman" w:cs="Times New Roman"/>
        </w:rPr>
        <w:t>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5. </w:t>
      </w:r>
      <w:proofErr w:type="gramStart"/>
      <w:r w:rsidRPr="00473DFE">
        <w:rPr>
          <w:rFonts w:ascii="Times New Roman" w:hAnsi="Times New Roman" w:cs="Times New Roman"/>
        </w:rPr>
        <w:t xml:space="preserve">Подарок, стоимость которого подтверждается документами и превышает три тысячи рублей либо стоимость которого получившим его </w:t>
      </w:r>
      <w:r>
        <w:rPr>
          <w:rFonts w:ascii="Times New Roman" w:hAnsi="Times New Roman" w:cs="Times New Roman"/>
        </w:rPr>
        <w:t>лицу</w:t>
      </w:r>
      <w:r w:rsidRPr="00473DFE">
        <w:rPr>
          <w:rFonts w:ascii="Times New Roman" w:hAnsi="Times New Roman" w:cs="Times New Roman"/>
        </w:rPr>
        <w:t xml:space="preserve"> неизвестна, сдается ответственному лицу, которое принимает его на хранение по акту приема-передачи (приложение 3 к Порядку) не позднее пяти рабочих дней со дня регистрации уведомления в соответствующем журнале регистрации.</w:t>
      </w:r>
      <w:proofErr w:type="gramEnd"/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bookmarkStart w:id="8" w:name="Par2"/>
      <w:bookmarkStart w:id="9" w:name="Par5"/>
      <w:bookmarkEnd w:id="8"/>
      <w:bookmarkEnd w:id="9"/>
      <w:r w:rsidRPr="00473DFE">
        <w:rPr>
          <w:rFonts w:ascii="Times New Roman" w:hAnsi="Times New Roman" w:cs="Times New Roman"/>
        </w:rPr>
        <w:t>До передачи подарка (</w:t>
      </w:r>
      <w:proofErr w:type="spellStart"/>
      <w:r w:rsidRPr="00473DFE">
        <w:rPr>
          <w:rFonts w:ascii="Times New Roman" w:hAnsi="Times New Roman" w:cs="Times New Roman"/>
        </w:rPr>
        <w:t>ов</w:t>
      </w:r>
      <w:proofErr w:type="spellEnd"/>
      <w:r w:rsidRPr="00473DFE">
        <w:rPr>
          <w:rFonts w:ascii="Times New Roman" w:hAnsi="Times New Roman" w:cs="Times New Roman"/>
        </w:rPr>
        <w:t>) по акту приема-передачи ответственность в соответствии с законодательством Российской Федерации за утрату или повреждение подарка (</w:t>
      </w:r>
      <w:proofErr w:type="spellStart"/>
      <w:r w:rsidRPr="00473DFE">
        <w:rPr>
          <w:rFonts w:ascii="Times New Roman" w:hAnsi="Times New Roman" w:cs="Times New Roman"/>
        </w:rPr>
        <w:t>ов</w:t>
      </w:r>
      <w:proofErr w:type="spellEnd"/>
      <w:r w:rsidRPr="00473DFE">
        <w:rPr>
          <w:rFonts w:ascii="Times New Roman" w:hAnsi="Times New Roman" w:cs="Times New Roman"/>
        </w:rPr>
        <w:t>) несет</w:t>
      </w:r>
      <w:r>
        <w:rPr>
          <w:rFonts w:ascii="Times New Roman" w:hAnsi="Times New Roman" w:cs="Times New Roman"/>
        </w:rPr>
        <w:t xml:space="preserve"> должностное лицо</w:t>
      </w:r>
      <w:r w:rsidRPr="00473DFE">
        <w:rPr>
          <w:rFonts w:ascii="Times New Roman" w:hAnsi="Times New Roman" w:cs="Times New Roman"/>
        </w:rPr>
        <w:t>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Акт приема-передачи составляется в двух экземплярах, один из которых передается </w:t>
      </w:r>
      <w:r>
        <w:rPr>
          <w:rFonts w:ascii="Times New Roman" w:hAnsi="Times New Roman" w:cs="Times New Roman"/>
        </w:rPr>
        <w:t>должностному лицу</w:t>
      </w:r>
      <w:r w:rsidRPr="00473DFE">
        <w:rPr>
          <w:rFonts w:ascii="Times New Roman" w:hAnsi="Times New Roman" w:cs="Times New Roman"/>
        </w:rPr>
        <w:t>, сдавшему подарок, другой экземпляр остается в уполномоченно</w:t>
      </w:r>
      <w:r>
        <w:rPr>
          <w:rFonts w:ascii="Times New Roman" w:hAnsi="Times New Roman" w:cs="Times New Roman"/>
        </w:rPr>
        <w:t>го ответственного лица</w:t>
      </w:r>
      <w:r w:rsidRPr="00473DFE">
        <w:rPr>
          <w:rFonts w:ascii="Times New Roman" w:hAnsi="Times New Roman" w:cs="Times New Roman"/>
        </w:rPr>
        <w:t>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>Прилагаемые к подарку технический паспорт, гарантийный талон, инструкция по эксплуатации и другие документы (при их наличии) передаются с подарком. Перечень передаваемых документов указывается в акте приема-передачи.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>Хранение подарка (</w:t>
      </w:r>
      <w:proofErr w:type="spellStart"/>
      <w:r w:rsidRPr="00473DFE">
        <w:rPr>
          <w:rFonts w:ascii="Times New Roman" w:hAnsi="Times New Roman" w:cs="Times New Roman"/>
        </w:rPr>
        <w:t>ов</w:t>
      </w:r>
      <w:proofErr w:type="spellEnd"/>
      <w:r w:rsidRPr="00473DFE">
        <w:rPr>
          <w:rFonts w:ascii="Times New Roman" w:hAnsi="Times New Roman" w:cs="Times New Roman"/>
        </w:rPr>
        <w:t xml:space="preserve">)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6.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7. В случае если стоимость подарка не превышает трех тысяч рублей, подарок подлежит возврату </w:t>
      </w:r>
      <w:r>
        <w:rPr>
          <w:rFonts w:ascii="Times New Roman" w:hAnsi="Times New Roman" w:cs="Times New Roman"/>
        </w:rPr>
        <w:t>должностному лицу</w:t>
      </w:r>
      <w:r w:rsidRPr="00473DFE">
        <w:rPr>
          <w:rFonts w:ascii="Times New Roman" w:hAnsi="Times New Roman" w:cs="Times New Roman"/>
        </w:rPr>
        <w:t xml:space="preserve"> по акту приема-передачи, оформленному в соответствии с </w:t>
      </w:r>
      <w:hyperlink r:id="rId6" w:history="1">
        <w:r w:rsidRPr="00473DFE">
          <w:rPr>
            <w:rFonts w:ascii="Times New Roman" w:hAnsi="Times New Roman" w:cs="Times New Roman"/>
          </w:rPr>
          <w:t>приложением 3</w:t>
        </w:r>
      </w:hyperlink>
      <w:r w:rsidRPr="00473DFE">
        <w:rPr>
          <w:rFonts w:ascii="Times New Roman" w:hAnsi="Times New Roman" w:cs="Times New Roman"/>
        </w:rPr>
        <w:t xml:space="preserve"> к настоящему Порядку. </w:t>
      </w:r>
      <w:r>
        <w:rPr>
          <w:rFonts w:ascii="Times New Roman" w:hAnsi="Times New Roman" w:cs="Times New Roman"/>
        </w:rPr>
        <w:t>Должностное лицо</w:t>
      </w:r>
      <w:r w:rsidRPr="00473DFE">
        <w:rPr>
          <w:rFonts w:ascii="Times New Roman" w:hAnsi="Times New Roman" w:cs="Times New Roman"/>
        </w:rPr>
        <w:t xml:space="preserve"> письменно уведомляется уполномоченным </w:t>
      </w:r>
      <w:r>
        <w:rPr>
          <w:rFonts w:ascii="Times New Roman" w:hAnsi="Times New Roman" w:cs="Times New Roman"/>
        </w:rPr>
        <w:t>ответственным лицом</w:t>
      </w:r>
      <w:r w:rsidRPr="00473DFE">
        <w:rPr>
          <w:rFonts w:ascii="Times New Roman" w:hAnsi="Times New Roman" w:cs="Times New Roman"/>
        </w:rPr>
        <w:t xml:space="preserve"> о возврате ему подарка в течение трех рабочих дней после дня определения стоимости подарка. 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8. Уполномоченное </w:t>
      </w:r>
      <w:r>
        <w:rPr>
          <w:rFonts w:ascii="Times New Roman" w:hAnsi="Times New Roman" w:cs="Times New Roman"/>
        </w:rPr>
        <w:t>ответственное лицо</w:t>
      </w:r>
      <w:r w:rsidRPr="00473DFE">
        <w:rPr>
          <w:rFonts w:ascii="Times New Roman" w:hAnsi="Times New Roman" w:cs="Times New Roman"/>
        </w:rPr>
        <w:t xml:space="preserve"> </w:t>
      </w:r>
      <w:bookmarkStart w:id="10" w:name="Par10"/>
      <w:bookmarkEnd w:id="10"/>
      <w:r w:rsidRPr="00473DFE">
        <w:rPr>
          <w:rFonts w:ascii="Times New Roman" w:hAnsi="Times New Roman" w:cs="Times New Roman"/>
        </w:rPr>
        <w:t>обеспечивает включение в установленном порядке принятого к бухгалтерскому учету подарка, стоимость которого превышает три тысячи рублей,</w:t>
      </w:r>
      <w:r w:rsidRPr="00473DFE">
        <w:rPr>
          <w:rFonts w:ascii="Times New Roman" w:hAnsi="Times New Roman" w:cs="Times New Roman"/>
          <w:i/>
        </w:rPr>
        <w:t xml:space="preserve"> </w:t>
      </w:r>
      <w:r w:rsidRPr="00473DFE">
        <w:rPr>
          <w:rFonts w:ascii="Times New Roman" w:hAnsi="Times New Roman" w:cs="Times New Roman"/>
        </w:rPr>
        <w:t>в реестр муниципального имущества.</w:t>
      </w:r>
    </w:p>
    <w:p w:rsidR="002F724C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9. Подарок используется </w:t>
      </w:r>
      <w:r>
        <w:rPr>
          <w:rFonts w:ascii="Times New Roman" w:hAnsi="Times New Roman" w:cs="Times New Roman"/>
        </w:rPr>
        <w:t xml:space="preserve">организацией </w:t>
      </w:r>
      <w:r w:rsidRPr="00473DFE">
        <w:rPr>
          <w:rFonts w:ascii="Times New Roman" w:hAnsi="Times New Roman" w:cs="Times New Roman"/>
        </w:rPr>
        <w:t xml:space="preserve">с учетом целесообразности использования подарка для обеспечения деятельности </w:t>
      </w:r>
      <w:bookmarkStart w:id="11" w:name="Par13"/>
      <w:bookmarkEnd w:id="11"/>
      <w:r>
        <w:rPr>
          <w:rFonts w:ascii="Times New Roman" w:hAnsi="Times New Roman" w:cs="Times New Roman"/>
        </w:rPr>
        <w:t>организации.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 xml:space="preserve">10. В случае нецелесообразности использования подарка </w:t>
      </w:r>
      <w:r>
        <w:rPr>
          <w:rFonts w:ascii="Times New Roman" w:hAnsi="Times New Roman" w:cs="Times New Roman"/>
        </w:rPr>
        <w:t xml:space="preserve">организацией </w:t>
      </w:r>
      <w:r w:rsidRPr="00473DFE">
        <w:rPr>
          <w:rFonts w:ascii="Times New Roman" w:hAnsi="Times New Roman" w:cs="Times New Roman"/>
        </w:rPr>
        <w:t>принимается решение о реализации подарка и проведении оценки его стоимости для реализации посредством проведения торгов в порядке, предусмотренном законодательством Российской Федерации.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lastRenderedPageBreak/>
        <w:t xml:space="preserve">11. В случае если подарок не реализован, </w:t>
      </w:r>
      <w:r>
        <w:rPr>
          <w:rFonts w:ascii="Times New Roman" w:hAnsi="Times New Roman" w:cs="Times New Roman"/>
        </w:rPr>
        <w:t xml:space="preserve">организацией </w:t>
      </w:r>
      <w:r w:rsidRPr="00473DFE">
        <w:rPr>
          <w:rFonts w:ascii="Times New Roman" w:hAnsi="Times New Roman" w:cs="Times New Roman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>12. Оценка стоимости подарка (</w:t>
      </w:r>
      <w:proofErr w:type="spellStart"/>
      <w:r w:rsidRPr="00473DFE">
        <w:rPr>
          <w:rFonts w:ascii="Times New Roman" w:hAnsi="Times New Roman" w:cs="Times New Roman"/>
        </w:rPr>
        <w:t>ов</w:t>
      </w:r>
      <w:proofErr w:type="spellEnd"/>
      <w:r w:rsidRPr="00473DFE">
        <w:rPr>
          <w:rFonts w:ascii="Times New Roman" w:hAnsi="Times New Roman" w:cs="Times New Roman"/>
        </w:rPr>
        <w:t>) для реализации, предусмотренная пунктом 10 настоящего Прядка,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F724C" w:rsidRPr="00473DFE" w:rsidRDefault="002F724C" w:rsidP="002F72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73DFE">
        <w:rPr>
          <w:rFonts w:ascii="Times New Roman" w:hAnsi="Times New Roman" w:cs="Times New Roman"/>
        </w:rPr>
        <w:t>13. Средства, вырученные от реализации подарка, зачисляются в доход бюджета Никольского района Пензенской области в порядке, установленном бюджетным законодательством Российской Федерации.</w:t>
      </w:r>
    </w:p>
    <w:p w:rsidR="002F724C" w:rsidRPr="00473DFE" w:rsidRDefault="002F724C" w:rsidP="002F724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F724C" w:rsidRPr="00473DFE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24C" w:rsidRPr="00473DFE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24C" w:rsidRPr="00473DFE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24C" w:rsidRPr="00473DFE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24C" w:rsidRPr="00473DFE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24C" w:rsidRPr="00196DB8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Pr="00196DB8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Pr="00196DB8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Pr="00196DB8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Pr="00196DB8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Pr="00196DB8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Pr="00196DB8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Pr="00196DB8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Pr="00196DB8" w:rsidRDefault="002F724C" w:rsidP="002F72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724C" w:rsidRDefault="002F724C" w:rsidP="002F724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F724C" w:rsidRDefault="002F724C" w:rsidP="002F724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F724C" w:rsidRDefault="002F724C" w:rsidP="002F724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F724C" w:rsidRDefault="002F724C" w:rsidP="002F724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F724C" w:rsidRDefault="002F724C" w:rsidP="002F724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F724C" w:rsidRDefault="002F724C" w:rsidP="002F72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Приложение 1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к Порядку сообщения </w:t>
      </w:r>
      <w:r>
        <w:rPr>
          <w:rFonts w:ascii="Times New Roman" w:hAnsi="Times New Roman" w:cs="Times New Roman"/>
        </w:rPr>
        <w:t>должностными лицами</w:t>
      </w:r>
      <w:r w:rsidRPr="00D619EC">
        <w:rPr>
          <w:rFonts w:ascii="Times New Roman" w:hAnsi="Times New Roman" w:cs="Times New Roman"/>
        </w:rPr>
        <w:t xml:space="preserve"> о получении подарка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в связи с их должностным положением или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исполнением ими должностных обязанностей,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сдачи и оценки подарка, реализации и зачисления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средств, вырученных от его реализации</w:t>
      </w:r>
    </w:p>
    <w:p w:rsidR="002F724C" w:rsidRPr="00D619EC" w:rsidRDefault="002F724C" w:rsidP="002F72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F724C" w:rsidRPr="00D619EC" w:rsidRDefault="002F724C" w:rsidP="002F72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(наименование орга</w:t>
      </w:r>
      <w:r>
        <w:rPr>
          <w:rFonts w:ascii="Times New Roman" w:hAnsi="Times New Roman" w:cs="Times New Roman"/>
          <w:sz w:val="24"/>
          <w:szCs w:val="24"/>
        </w:rPr>
        <w:t>низации (учредителя)</w:t>
      </w:r>
      <w:r w:rsidRPr="00D619EC">
        <w:rPr>
          <w:rFonts w:ascii="Times New Roman" w:hAnsi="Times New Roman" w:cs="Times New Roman"/>
          <w:sz w:val="24"/>
          <w:szCs w:val="24"/>
        </w:rPr>
        <w:t>)</w:t>
      </w:r>
    </w:p>
    <w:p w:rsidR="002F724C" w:rsidRPr="00D619EC" w:rsidRDefault="002F724C" w:rsidP="002F72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2F724C" w:rsidRPr="00D619EC" w:rsidRDefault="002F724C" w:rsidP="002F72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F724C" w:rsidRPr="00D619EC" w:rsidRDefault="002F724C" w:rsidP="002F72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619EC">
        <w:rPr>
          <w:rFonts w:ascii="Times New Roman" w:hAnsi="Times New Roman" w:cs="Times New Roman"/>
          <w:b/>
        </w:rPr>
        <w:t>Уведомление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619EC">
        <w:rPr>
          <w:rFonts w:ascii="Times New Roman" w:hAnsi="Times New Roman" w:cs="Times New Roman"/>
          <w:b/>
        </w:rPr>
        <w:t>о получении подарка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2F724C" w:rsidRPr="00D619EC" w:rsidRDefault="002F724C" w:rsidP="002F724C">
      <w:pPr>
        <w:spacing w:after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Извещаю о получении </w:t>
      </w:r>
    </w:p>
    <w:p w:rsidR="002F724C" w:rsidRPr="00D619EC" w:rsidRDefault="002F724C" w:rsidP="002F724C">
      <w:pPr>
        <w:pBdr>
          <w:top w:val="single" w:sz="4" w:space="1" w:color="auto"/>
        </w:pBdr>
        <w:spacing w:after="0"/>
        <w:ind w:left="2832" w:firstLine="708"/>
        <w:jc w:val="center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(дата получения)</w:t>
      </w:r>
    </w:p>
    <w:p w:rsidR="002F724C" w:rsidRPr="00D619EC" w:rsidRDefault="002F724C" w:rsidP="002F724C">
      <w:pPr>
        <w:spacing w:after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Подарка (</w:t>
      </w:r>
      <w:proofErr w:type="spellStart"/>
      <w:r w:rsidRPr="00D619EC">
        <w:rPr>
          <w:rFonts w:ascii="Times New Roman" w:hAnsi="Times New Roman" w:cs="Times New Roman"/>
        </w:rPr>
        <w:t>ов</w:t>
      </w:r>
      <w:proofErr w:type="spellEnd"/>
      <w:r w:rsidRPr="00D619EC">
        <w:rPr>
          <w:rFonts w:ascii="Times New Roman" w:hAnsi="Times New Roman" w:cs="Times New Roman"/>
        </w:rPr>
        <w:t xml:space="preserve">) </w:t>
      </w:r>
      <w:proofErr w:type="gramStart"/>
      <w:r w:rsidRPr="00D619EC">
        <w:rPr>
          <w:rFonts w:ascii="Times New Roman" w:hAnsi="Times New Roman" w:cs="Times New Roman"/>
        </w:rPr>
        <w:t>на</w:t>
      </w:r>
      <w:proofErr w:type="gramEnd"/>
      <w:r w:rsidRPr="00D619EC">
        <w:rPr>
          <w:rFonts w:ascii="Times New Roman" w:hAnsi="Times New Roman" w:cs="Times New Roman"/>
        </w:rPr>
        <w:t xml:space="preserve"> </w:t>
      </w:r>
    </w:p>
    <w:p w:rsidR="002F724C" w:rsidRPr="00D619EC" w:rsidRDefault="002F724C" w:rsidP="002F724C">
      <w:pPr>
        <w:pBdr>
          <w:top w:val="single" w:sz="4" w:space="1" w:color="auto"/>
        </w:pBdr>
        <w:spacing w:after="0"/>
        <w:ind w:left="1416" w:firstLine="708"/>
        <w:jc w:val="center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42"/>
        <w:gridCol w:w="3467"/>
        <w:gridCol w:w="1651"/>
        <w:gridCol w:w="1651"/>
      </w:tblGrid>
      <w:tr w:rsidR="002F724C" w:rsidRPr="00D619EC" w:rsidTr="0040137D">
        <w:tc>
          <w:tcPr>
            <w:tcW w:w="1404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842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 xml:space="preserve">Характеристика подарка, </w:t>
            </w:r>
            <w:r w:rsidRPr="00D619EC">
              <w:rPr>
                <w:rFonts w:ascii="Times New Roman" w:hAnsi="Times New Roman" w:cs="Times New Roman"/>
                <w:lang w:val="en-US"/>
              </w:rPr>
              <w:br/>
            </w:r>
            <w:r w:rsidRPr="00D619EC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Стоимость в рублях *</w:t>
            </w:r>
          </w:p>
        </w:tc>
      </w:tr>
      <w:tr w:rsidR="002F724C" w:rsidRPr="00D619EC" w:rsidTr="0040137D">
        <w:tc>
          <w:tcPr>
            <w:tcW w:w="1404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842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24C" w:rsidRPr="00D619EC" w:rsidTr="0040137D">
        <w:tc>
          <w:tcPr>
            <w:tcW w:w="1404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2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24C" w:rsidRPr="00D619EC" w:rsidTr="0040137D">
        <w:tc>
          <w:tcPr>
            <w:tcW w:w="1404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842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24C" w:rsidRPr="00D619EC" w:rsidTr="0040137D">
        <w:tc>
          <w:tcPr>
            <w:tcW w:w="1404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24C" w:rsidRPr="00D619EC" w:rsidRDefault="002F724C" w:rsidP="002F724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6379"/>
        <w:gridCol w:w="397"/>
        <w:gridCol w:w="567"/>
        <w:gridCol w:w="992"/>
      </w:tblGrid>
      <w:tr w:rsidR="002F724C" w:rsidRPr="00D619EC" w:rsidTr="0040137D">
        <w:tc>
          <w:tcPr>
            <w:tcW w:w="1474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Приложение**: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19EC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D619EC">
              <w:rPr>
                <w:rFonts w:ascii="Times New Roman" w:hAnsi="Times New Roman" w:cs="Times New Roman"/>
              </w:rPr>
              <w:t>.</w:t>
            </w:r>
          </w:p>
        </w:tc>
      </w:tr>
      <w:tr w:rsidR="002F724C" w:rsidRPr="00D619EC" w:rsidTr="0040137D">
        <w:tc>
          <w:tcPr>
            <w:tcW w:w="1474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397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24C" w:rsidRPr="00D619EC" w:rsidRDefault="002F724C" w:rsidP="002F724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2F724C" w:rsidRPr="00D619EC" w:rsidTr="0040137D">
        <w:tc>
          <w:tcPr>
            <w:tcW w:w="2325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19EC">
              <w:rPr>
                <w:rFonts w:ascii="Times New Roman" w:hAnsi="Times New Roman" w:cs="Times New Roman"/>
              </w:rPr>
              <w:t>г</w:t>
            </w:r>
            <w:proofErr w:type="gramEnd"/>
            <w:r w:rsidRPr="00D619EC">
              <w:rPr>
                <w:rFonts w:ascii="Times New Roman" w:hAnsi="Times New Roman" w:cs="Times New Roman"/>
              </w:rPr>
              <w:t>.</w:t>
            </w:r>
          </w:p>
        </w:tc>
      </w:tr>
      <w:tr w:rsidR="002F724C" w:rsidRPr="00D619EC" w:rsidTr="0040137D">
        <w:tc>
          <w:tcPr>
            <w:tcW w:w="2325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724C" w:rsidRPr="00D619EC" w:rsidRDefault="002F724C" w:rsidP="002F724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2F724C" w:rsidRPr="00D619EC" w:rsidTr="0040137D">
        <w:tc>
          <w:tcPr>
            <w:tcW w:w="2325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19EC">
              <w:rPr>
                <w:rFonts w:ascii="Times New Roman" w:hAnsi="Times New Roman" w:cs="Times New Roman"/>
              </w:rPr>
              <w:t>г</w:t>
            </w:r>
            <w:proofErr w:type="gramEnd"/>
            <w:r w:rsidRPr="00D619EC">
              <w:rPr>
                <w:rFonts w:ascii="Times New Roman" w:hAnsi="Times New Roman" w:cs="Times New Roman"/>
              </w:rPr>
              <w:t>.</w:t>
            </w:r>
          </w:p>
        </w:tc>
      </w:tr>
      <w:tr w:rsidR="002F724C" w:rsidRPr="00D619EC" w:rsidTr="0040137D">
        <w:tc>
          <w:tcPr>
            <w:tcW w:w="2325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724C" w:rsidRPr="00D619EC" w:rsidRDefault="002F724C" w:rsidP="002F724C">
      <w:pPr>
        <w:spacing w:after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Регистрационный номер в журнале регистрации уведомлений  </w:t>
      </w:r>
    </w:p>
    <w:p w:rsidR="002F724C" w:rsidRPr="00D619EC" w:rsidRDefault="002F724C" w:rsidP="002F724C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F724C" w:rsidRPr="00D619EC" w:rsidTr="0040137D">
        <w:tc>
          <w:tcPr>
            <w:tcW w:w="170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2F724C" w:rsidRPr="00D619EC" w:rsidRDefault="002F724C" w:rsidP="0040137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19EC">
              <w:rPr>
                <w:rFonts w:ascii="Times New Roman" w:hAnsi="Times New Roman" w:cs="Times New Roman"/>
              </w:rPr>
              <w:t>г</w:t>
            </w:r>
            <w:proofErr w:type="gramEnd"/>
            <w:r w:rsidRPr="00D619EC">
              <w:rPr>
                <w:rFonts w:ascii="Times New Roman" w:hAnsi="Times New Roman" w:cs="Times New Roman"/>
              </w:rPr>
              <w:t>.</w:t>
            </w:r>
          </w:p>
        </w:tc>
      </w:tr>
    </w:tbl>
    <w:p w:rsidR="002F724C" w:rsidRPr="00D619EC" w:rsidRDefault="002F724C" w:rsidP="002F724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___________________________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12" w:name="Par49"/>
      <w:bookmarkEnd w:id="12"/>
      <w:r w:rsidRPr="00D619EC">
        <w:rPr>
          <w:rFonts w:ascii="Times New Roman" w:hAnsi="Times New Roman" w:cs="Times New Roman"/>
        </w:rPr>
        <w:t>Примечания: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* Заполняется при наличии документов, подтверждающих стоимость подарка</w:t>
      </w:r>
    </w:p>
    <w:p w:rsidR="002F724C" w:rsidRDefault="002F724C" w:rsidP="002F7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** перечисляются документы, </w:t>
      </w:r>
      <w:r>
        <w:rPr>
          <w:rFonts w:ascii="Times New Roman" w:hAnsi="Times New Roman" w:cs="Times New Roman"/>
        </w:rPr>
        <w:t>указывающие на стоимость подарка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lastRenderedPageBreak/>
        <w:t>Приложение 2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к Порядку сообщения </w:t>
      </w:r>
      <w:r>
        <w:rPr>
          <w:rFonts w:ascii="Times New Roman" w:hAnsi="Times New Roman" w:cs="Times New Roman"/>
        </w:rPr>
        <w:t>должностными лицами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о получении подарка в связи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с их должностным положением или исполнением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ими должностных обязанностей, сдачи и оценки подарка,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реализации и зачисления средств, вырученных от его реализации</w:t>
      </w:r>
    </w:p>
    <w:p w:rsidR="002F724C" w:rsidRPr="00D619EC" w:rsidRDefault="002F724C" w:rsidP="002F72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24C" w:rsidRPr="00D619EC" w:rsidRDefault="002F724C" w:rsidP="002F72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EC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2F724C" w:rsidRPr="00D619EC" w:rsidRDefault="002F724C" w:rsidP="002F724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619EC">
        <w:rPr>
          <w:rFonts w:ascii="Times New Roman" w:hAnsi="Times New Roman" w:cs="Times New Roman"/>
          <w:b/>
        </w:rPr>
        <w:t xml:space="preserve">регистрации уведомлений о получении подарков в </w:t>
      </w:r>
      <w:r>
        <w:rPr>
          <w:rFonts w:ascii="Times New Roman" w:hAnsi="Times New Roman" w:cs="Times New Roman"/>
          <w:b/>
        </w:rPr>
        <w:t>ГБПОУ ПО «</w:t>
      </w:r>
      <w:r w:rsidRPr="00D619EC">
        <w:rPr>
          <w:rFonts w:ascii="Times New Roman" w:hAnsi="Times New Roman" w:cs="Times New Roman"/>
          <w:b/>
        </w:rPr>
        <w:t>Никольск</w:t>
      </w:r>
      <w:r>
        <w:rPr>
          <w:rFonts w:ascii="Times New Roman" w:hAnsi="Times New Roman" w:cs="Times New Roman"/>
          <w:b/>
        </w:rPr>
        <w:t xml:space="preserve">ий технологический колледж </w:t>
      </w:r>
      <w:proofErr w:type="spellStart"/>
      <w:r>
        <w:rPr>
          <w:rFonts w:ascii="Times New Roman" w:hAnsi="Times New Roman" w:cs="Times New Roman"/>
          <w:b/>
        </w:rPr>
        <w:t>им.А.Д.Оболенского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2F724C" w:rsidRPr="00D619EC" w:rsidRDefault="002F724C" w:rsidP="002F724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111"/>
        <w:gridCol w:w="1330"/>
        <w:gridCol w:w="1462"/>
        <w:gridCol w:w="8"/>
        <w:gridCol w:w="1030"/>
        <w:gridCol w:w="1250"/>
        <w:gridCol w:w="1270"/>
        <w:gridCol w:w="898"/>
      </w:tblGrid>
      <w:tr w:rsidR="002F724C" w:rsidRPr="00D619EC" w:rsidTr="0040137D">
        <w:trPr>
          <w:trHeight w:val="470"/>
        </w:trPr>
        <w:tc>
          <w:tcPr>
            <w:tcW w:w="1103" w:type="dxa"/>
            <w:vMerge w:val="restart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Ф.И.О.,</w:t>
            </w:r>
          </w:p>
          <w:p w:rsidR="002F724C" w:rsidRPr="00D619EC" w:rsidRDefault="002F724C" w:rsidP="0040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 xml:space="preserve">замещаемая должность </w:t>
            </w:r>
            <w:proofErr w:type="gramStart"/>
            <w:r w:rsidRPr="00D619EC">
              <w:rPr>
                <w:rFonts w:ascii="Times New Roman" w:hAnsi="Times New Roman" w:cs="Times New Roman"/>
              </w:rPr>
              <w:t>одаряемого</w:t>
            </w:r>
            <w:proofErr w:type="gramEnd"/>
          </w:p>
        </w:tc>
        <w:tc>
          <w:tcPr>
            <w:tcW w:w="1330" w:type="dxa"/>
            <w:vMerge w:val="restart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Дата и обстоятельства дарения</w:t>
            </w:r>
          </w:p>
        </w:tc>
        <w:tc>
          <w:tcPr>
            <w:tcW w:w="5020" w:type="dxa"/>
            <w:gridSpan w:val="5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Характеристика подарка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Место хранения**</w:t>
            </w:r>
          </w:p>
        </w:tc>
      </w:tr>
      <w:tr w:rsidR="002F724C" w:rsidRPr="00D619EC" w:rsidTr="0040137D">
        <w:trPr>
          <w:trHeight w:val="630"/>
        </w:trPr>
        <w:tc>
          <w:tcPr>
            <w:tcW w:w="1103" w:type="dxa"/>
            <w:vMerge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250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270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стоимость*</w:t>
            </w:r>
          </w:p>
        </w:tc>
        <w:tc>
          <w:tcPr>
            <w:tcW w:w="898" w:type="dxa"/>
            <w:vMerge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24C" w:rsidRPr="00D619EC" w:rsidTr="0040137D">
        <w:tblPrEx>
          <w:tblLook w:val="0000"/>
        </w:tblPrEx>
        <w:trPr>
          <w:trHeight w:val="290"/>
        </w:trPr>
        <w:tc>
          <w:tcPr>
            <w:tcW w:w="1103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8</w:t>
            </w:r>
          </w:p>
        </w:tc>
      </w:tr>
      <w:tr w:rsidR="002F724C" w:rsidRPr="00D619EC" w:rsidTr="0040137D">
        <w:tblPrEx>
          <w:tblLook w:val="0000"/>
        </w:tblPrEx>
        <w:trPr>
          <w:trHeight w:val="500"/>
        </w:trPr>
        <w:tc>
          <w:tcPr>
            <w:tcW w:w="1103" w:type="dxa"/>
            <w:shd w:val="clear" w:color="auto" w:fill="auto"/>
          </w:tcPr>
          <w:p w:rsidR="002F724C" w:rsidRPr="00D619EC" w:rsidRDefault="002F724C" w:rsidP="0040137D">
            <w:pPr>
              <w:pStyle w:val="ConsPlusCell"/>
              <w:ind w:left="108"/>
            </w:pPr>
          </w:p>
        </w:tc>
        <w:tc>
          <w:tcPr>
            <w:tcW w:w="1111" w:type="dxa"/>
            <w:shd w:val="clear" w:color="auto" w:fill="auto"/>
          </w:tcPr>
          <w:p w:rsidR="002F724C" w:rsidRPr="00D619EC" w:rsidRDefault="002F724C" w:rsidP="0040137D">
            <w:pPr>
              <w:pStyle w:val="ConsPlusCell"/>
              <w:ind w:left="108"/>
            </w:pPr>
          </w:p>
        </w:tc>
        <w:tc>
          <w:tcPr>
            <w:tcW w:w="1330" w:type="dxa"/>
            <w:shd w:val="clear" w:color="auto" w:fill="auto"/>
          </w:tcPr>
          <w:p w:rsidR="002F724C" w:rsidRPr="00D619EC" w:rsidRDefault="002F724C" w:rsidP="0040137D">
            <w:pPr>
              <w:pStyle w:val="ConsPlusCell"/>
              <w:ind w:left="108"/>
            </w:pPr>
          </w:p>
        </w:tc>
        <w:tc>
          <w:tcPr>
            <w:tcW w:w="1470" w:type="dxa"/>
            <w:gridSpan w:val="2"/>
            <w:shd w:val="clear" w:color="auto" w:fill="auto"/>
          </w:tcPr>
          <w:p w:rsidR="002F724C" w:rsidRPr="00D619EC" w:rsidRDefault="002F724C" w:rsidP="0040137D">
            <w:pPr>
              <w:pStyle w:val="ConsPlusCell"/>
              <w:ind w:left="108"/>
            </w:pPr>
          </w:p>
        </w:tc>
        <w:tc>
          <w:tcPr>
            <w:tcW w:w="1030" w:type="dxa"/>
            <w:shd w:val="clear" w:color="auto" w:fill="auto"/>
          </w:tcPr>
          <w:p w:rsidR="002F724C" w:rsidRPr="00D619EC" w:rsidRDefault="002F724C" w:rsidP="0040137D">
            <w:pPr>
              <w:pStyle w:val="ConsPlusCell"/>
              <w:ind w:left="108"/>
            </w:pPr>
          </w:p>
        </w:tc>
        <w:tc>
          <w:tcPr>
            <w:tcW w:w="1250" w:type="dxa"/>
            <w:shd w:val="clear" w:color="auto" w:fill="auto"/>
          </w:tcPr>
          <w:p w:rsidR="002F724C" w:rsidRPr="00D619EC" w:rsidRDefault="002F724C" w:rsidP="0040137D">
            <w:pPr>
              <w:pStyle w:val="ConsPlusCell"/>
              <w:ind w:left="108"/>
            </w:pPr>
          </w:p>
        </w:tc>
        <w:tc>
          <w:tcPr>
            <w:tcW w:w="1270" w:type="dxa"/>
            <w:shd w:val="clear" w:color="auto" w:fill="auto"/>
          </w:tcPr>
          <w:p w:rsidR="002F724C" w:rsidRPr="00D619EC" w:rsidRDefault="002F724C" w:rsidP="0040137D">
            <w:pPr>
              <w:pStyle w:val="ConsPlusCell"/>
              <w:ind w:left="108"/>
            </w:pPr>
          </w:p>
        </w:tc>
        <w:tc>
          <w:tcPr>
            <w:tcW w:w="898" w:type="dxa"/>
            <w:shd w:val="clear" w:color="auto" w:fill="auto"/>
          </w:tcPr>
          <w:p w:rsidR="002F724C" w:rsidRPr="00D619EC" w:rsidRDefault="002F724C" w:rsidP="0040137D">
            <w:pPr>
              <w:pStyle w:val="ConsPlusCell"/>
              <w:ind w:left="108"/>
            </w:pPr>
          </w:p>
        </w:tc>
      </w:tr>
    </w:tbl>
    <w:p w:rsidR="002F724C" w:rsidRPr="00D619EC" w:rsidRDefault="002F724C" w:rsidP="002F72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724C" w:rsidRPr="00D619EC" w:rsidRDefault="002F724C" w:rsidP="002F724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</w:p>
    <w:p w:rsidR="002F724C" w:rsidRPr="00D619EC" w:rsidRDefault="002F724C" w:rsidP="002F724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(________) ____________________________ страниц.</w:t>
      </w:r>
    </w:p>
    <w:p w:rsidR="002F724C" w:rsidRPr="00D619EC" w:rsidRDefault="002F724C" w:rsidP="002F724C">
      <w:pPr>
        <w:pStyle w:val="ConsPlusNonformat"/>
        <w:ind w:left="2123" w:firstLine="709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(прописью)</w:t>
      </w:r>
    </w:p>
    <w:p w:rsidR="002F724C" w:rsidRPr="00D619EC" w:rsidRDefault="002F724C" w:rsidP="002F724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F724C" w:rsidRDefault="002F724C" w:rsidP="002F724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____________________ ___________ ____________________</w:t>
      </w:r>
    </w:p>
    <w:p w:rsidR="002F724C" w:rsidRPr="00D619EC" w:rsidRDefault="002F724C" w:rsidP="002F724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руководителя)</w:t>
      </w:r>
      <w:r w:rsidRPr="00D619EC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19EC">
        <w:rPr>
          <w:rFonts w:ascii="Times New Roman" w:hAnsi="Times New Roman" w:cs="Times New Roman"/>
          <w:sz w:val="24"/>
          <w:szCs w:val="24"/>
        </w:rPr>
        <w:t>(Ф.И.О.)</w:t>
      </w:r>
    </w:p>
    <w:p w:rsidR="002F724C" w:rsidRPr="00D619EC" w:rsidRDefault="002F724C" w:rsidP="002F724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F724C" w:rsidRPr="00D619EC" w:rsidRDefault="002F724C" w:rsidP="002F724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М.П.</w:t>
      </w:r>
    </w:p>
    <w:p w:rsidR="002F724C" w:rsidRPr="00D619EC" w:rsidRDefault="002F724C" w:rsidP="002F724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F724C" w:rsidRPr="00D619EC" w:rsidRDefault="002F724C" w:rsidP="002F724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19EC">
        <w:rPr>
          <w:rFonts w:ascii="Times New Roman" w:hAnsi="Times New Roman" w:cs="Times New Roman"/>
          <w:sz w:val="24"/>
          <w:szCs w:val="24"/>
        </w:rPr>
        <w:t>«____» ________________ 20___ г.</w:t>
      </w:r>
    </w:p>
    <w:p w:rsidR="002F724C" w:rsidRPr="00D619EC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_____________________________</w:t>
      </w:r>
    </w:p>
    <w:p w:rsidR="002F724C" w:rsidRPr="00D619EC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3" w:name="Par112"/>
      <w:bookmarkEnd w:id="13"/>
      <w:r w:rsidRPr="00D619EC">
        <w:rPr>
          <w:rFonts w:ascii="Times New Roman" w:hAnsi="Times New Roman" w:cs="Times New Roman"/>
        </w:rPr>
        <w:t>Примечания:</w:t>
      </w:r>
    </w:p>
    <w:p w:rsidR="002F724C" w:rsidRPr="00D619EC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* Столбец 7 заполняется при наличии документов, подтверждающих стоимость подарка.</w:t>
      </w:r>
    </w:p>
    <w:p w:rsidR="002F724C" w:rsidRPr="00D619EC" w:rsidRDefault="002F724C" w:rsidP="002F72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4" w:name="Par113"/>
      <w:bookmarkEnd w:id="14"/>
      <w:r w:rsidRPr="00D619EC">
        <w:rPr>
          <w:rFonts w:ascii="Times New Roman" w:hAnsi="Times New Roman" w:cs="Times New Roman"/>
        </w:rPr>
        <w:t>** Столбец 8 заполняется при принятии подарка на ответственное хранение</w:t>
      </w:r>
    </w:p>
    <w:p w:rsidR="002F724C" w:rsidRDefault="002F724C" w:rsidP="002F724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lastRenderedPageBreak/>
        <w:t>Приложение 3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к Порядку сообщения </w:t>
      </w:r>
      <w:r>
        <w:rPr>
          <w:rFonts w:ascii="Times New Roman" w:hAnsi="Times New Roman" w:cs="Times New Roman"/>
        </w:rPr>
        <w:t>должностными лицами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о получении подарка в связи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с их должностным положением или исполнением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ими должностных обязанностей, сдачи и оценки подарка,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реализации и зачисления средств, вырученных от его реализации</w:t>
      </w:r>
    </w:p>
    <w:p w:rsidR="002F724C" w:rsidRPr="00D619EC" w:rsidRDefault="002F724C" w:rsidP="002F724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</w:rPr>
      </w:pPr>
      <w:r w:rsidRPr="00D619EC">
        <w:rPr>
          <w:rFonts w:ascii="Times New Roman" w:hAnsi="Times New Roman" w:cs="Times New Roman"/>
          <w:b/>
          <w:bCs/>
        </w:rPr>
        <w:t xml:space="preserve">Акт приема-передачи </w:t>
      </w:r>
    </w:p>
    <w:p w:rsidR="002F724C" w:rsidRPr="00D619EC" w:rsidRDefault="002F724C" w:rsidP="002F724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</w:rPr>
      </w:pPr>
      <w:r w:rsidRPr="00D619EC">
        <w:rPr>
          <w:rFonts w:ascii="Times New Roman" w:hAnsi="Times New Roman" w:cs="Times New Roman"/>
          <w:b/>
          <w:bCs/>
        </w:rPr>
        <w:t xml:space="preserve">на ответственное хранение подарка, полученного </w:t>
      </w:r>
      <w:r>
        <w:rPr>
          <w:rFonts w:ascii="Times New Roman" w:hAnsi="Times New Roman" w:cs="Times New Roman"/>
          <w:b/>
          <w:bCs/>
        </w:rPr>
        <w:t xml:space="preserve">должностным лицом </w:t>
      </w:r>
      <w:r w:rsidRPr="00D619EC">
        <w:rPr>
          <w:rFonts w:ascii="Times New Roman" w:hAnsi="Times New Roman" w:cs="Times New Roman"/>
          <w:b/>
          <w:bCs/>
        </w:rPr>
        <w:t>в связи с официальными мероприятиями</w:t>
      </w:r>
    </w:p>
    <w:p w:rsidR="002F724C" w:rsidRPr="00D619EC" w:rsidRDefault="002F724C" w:rsidP="002F724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«_____» _______________ 20_____ г.</w:t>
      </w:r>
    </w:p>
    <w:p w:rsidR="002F724C" w:rsidRPr="00D619EC" w:rsidRDefault="002F724C" w:rsidP="002F724C">
      <w:pPr>
        <w:tabs>
          <w:tab w:val="left" w:pos="190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tabs>
          <w:tab w:val="left" w:pos="190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Мы, нижеподписавшиеся, составили настоящий акт о том, что 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_____________________________________________________________________________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(наименование должности лица, сдающего подарок, Ф.И.О.)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сдал (принял), а _______________________________________________________________, 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(Ф.И.О., должность уполномоченного лица, принимающего подарки)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принял (передал) следующи</w:t>
      </w:r>
      <w:proofErr w:type="gramStart"/>
      <w:r w:rsidRPr="00D619EC">
        <w:rPr>
          <w:rFonts w:ascii="Times New Roman" w:hAnsi="Times New Roman" w:cs="Times New Roman"/>
        </w:rPr>
        <w:t>й(</w:t>
      </w:r>
      <w:proofErr w:type="spellStart"/>
      <w:proofErr w:type="gramEnd"/>
      <w:r w:rsidRPr="00D619EC">
        <w:rPr>
          <w:rFonts w:ascii="Times New Roman" w:hAnsi="Times New Roman" w:cs="Times New Roman"/>
        </w:rPr>
        <w:t>ие</w:t>
      </w:r>
      <w:proofErr w:type="spellEnd"/>
      <w:r w:rsidRPr="00D619EC">
        <w:rPr>
          <w:rFonts w:ascii="Times New Roman" w:hAnsi="Times New Roman" w:cs="Times New Roman"/>
        </w:rPr>
        <w:t>) подарок (подарки):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159"/>
        <w:gridCol w:w="2335"/>
        <w:gridCol w:w="2158"/>
        <w:gridCol w:w="2150"/>
      </w:tblGrid>
      <w:tr w:rsidR="002F724C" w:rsidRPr="00D619EC" w:rsidTr="0040137D">
        <w:tc>
          <w:tcPr>
            <w:tcW w:w="769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D619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619EC">
              <w:rPr>
                <w:rFonts w:ascii="Times New Roman" w:hAnsi="Times New Roman" w:cs="Times New Roman"/>
              </w:rPr>
              <w:t>/</w:t>
            </w:r>
            <w:proofErr w:type="spellStart"/>
            <w:r w:rsidRPr="00D619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Наименование</w:t>
            </w:r>
          </w:p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2336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159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152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Стоимость в рублях*</w:t>
            </w:r>
          </w:p>
        </w:tc>
      </w:tr>
      <w:tr w:rsidR="002F724C" w:rsidRPr="00D619EC" w:rsidTr="0040137D">
        <w:tc>
          <w:tcPr>
            <w:tcW w:w="769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5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F724C" w:rsidRPr="00D619EC" w:rsidTr="0040137D">
        <w:tc>
          <w:tcPr>
            <w:tcW w:w="769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5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F724C" w:rsidRPr="00D619EC" w:rsidTr="0040137D">
        <w:tc>
          <w:tcPr>
            <w:tcW w:w="769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5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F724C" w:rsidRPr="00D619EC" w:rsidTr="0040137D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F724C" w:rsidRPr="00D619EC" w:rsidTr="0040137D">
        <w:tblPrEx>
          <w:tblLook w:val="0000"/>
        </w:tblPrEx>
        <w:trPr>
          <w:trHeight w:val="370"/>
        </w:trPr>
        <w:tc>
          <w:tcPr>
            <w:tcW w:w="7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619E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shd w:val="clear" w:color="auto" w:fill="auto"/>
          </w:tcPr>
          <w:p w:rsidR="002F724C" w:rsidRPr="00D619EC" w:rsidRDefault="002F724C" w:rsidP="0040137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Приложение **: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1. ____________________________________________________________ на ____ </w:t>
      </w:r>
      <w:proofErr w:type="gramStart"/>
      <w:r w:rsidRPr="00D619EC">
        <w:rPr>
          <w:rFonts w:ascii="Times New Roman" w:hAnsi="Times New Roman" w:cs="Times New Roman"/>
        </w:rPr>
        <w:t>л</w:t>
      </w:r>
      <w:proofErr w:type="gramEnd"/>
      <w:r w:rsidRPr="00D619EC">
        <w:rPr>
          <w:rFonts w:ascii="Times New Roman" w:hAnsi="Times New Roman" w:cs="Times New Roman"/>
        </w:rPr>
        <w:t>.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2. ____________________________________________________________ на ____ </w:t>
      </w:r>
      <w:proofErr w:type="gramStart"/>
      <w:r w:rsidRPr="00D619EC">
        <w:rPr>
          <w:rFonts w:ascii="Times New Roman" w:hAnsi="Times New Roman" w:cs="Times New Roman"/>
        </w:rPr>
        <w:t>л</w:t>
      </w:r>
      <w:proofErr w:type="gramEnd"/>
      <w:r w:rsidRPr="00D619EC">
        <w:rPr>
          <w:rFonts w:ascii="Times New Roman" w:hAnsi="Times New Roman" w:cs="Times New Roman"/>
        </w:rPr>
        <w:t>.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 xml:space="preserve">3. ____________________________________________________________ на ____ </w:t>
      </w:r>
      <w:proofErr w:type="gramStart"/>
      <w:r w:rsidRPr="00D619EC">
        <w:rPr>
          <w:rFonts w:ascii="Times New Roman" w:hAnsi="Times New Roman" w:cs="Times New Roman"/>
        </w:rPr>
        <w:t>л</w:t>
      </w:r>
      <w:proofErr w:type="gramEnd"/>
      <w:r w:rsidRPr="00D619EC">
        <w:rPr>
          <w:rFonts w:ascii="Times New Roman" w:hAnsi="Times New Roman" w:cs="Times New Roman"/>
        </w:rPr>
        <w:t>.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13.25pt;width:180pt;height:85pt;z-index:251660288" strokecolor="white">
            <v:textbox style="mso-next-textbox:#_x0000_s1026">
              <w:txbxContent>
                <w:p w:rsidR="002F724C" w:rsidRPr="00945001" w:rsidRDefault="002F724C" w:rsidP="002F724C">
                  <w:pPr>
                    <w:rPr>
                      <w:rFonts w:ascii="Times New Roman" w:hAnsi="Times New Roman" w:cs="Times New Roman"/>
                    </w:rPr>
                  </w:pPr>
                  <w:r w:rsidRPr="00945001">
                    <w:rPr>
                      <w:rFonts w:ascii="Times New Roman" w:hAnsi="Times New Roman" w:cs="Times New Roman"/>
                    </w:rPr>
                    <w:t xml:space="preserve">Принял </w:t>
                  </w:r>
                </w:p>
                <w:p w:rsidR="002F724C" w:rsidRPr="00945001" w:rsidRDefault="002F724C" w:rsidP="002F724C">
                  <w:pPr>
                    <w:rPr>
                      <w:rFonts w:ascii="Times New Roman" w:hAnsi="Times New Roman" w:cs="Times New Roman"/>
                    </w:rPr>
                  </w:pPr>
                  <w:r w:rsidRPr="00945001">
                    <w:rPr>
                      <w:rFonts w:ascii="Times New Roman" w:hAnsi="Times New Roman" w:cs="Times New Roman"/>
                    </w:rPr>
                    <w:t>_____________________ Ф.И.О.</w:t>
                  </w:r>
                </w:p>
                <w:p w:rsidR="002F724C" w:rsidRDefault="002F724C" w:rsidP="002F724C">
                  <w:r>
                    <w:t>______________________</w:t>
                  </w:r>
                </w:p>
                <w:p w:rsidR="002F724C" w:rsidRPr="00914208" w:rsidRDefault="002F724C" w:rsidP="002F72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4208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52pt;margin-top:13.25pt;width:207pt;height:85pt;z-index:251661312" strokecolor="white">
            <v:textbox>
              <w:txbxContent>
                <w:p w:rsidR="002F724C" w:rsidRPr="00945001" w:rsidRDefault="002F724C" w:rsidP="002F724C">
                  <w:pPr>
                    <w:rPr>
                      <w:rFonts w:ascii="Times New Roman" w:hAnsi="Times New Roman" w:cs="Times New Roman"/>
                    </w:rPr>
                  </w:pPr>
                  <w:r w:rsidRPr="00945001">
                    <w:rPr>
                      <w:rFonts w:ascii="Times New Roman" w:hAnsi="Times New Roman" w:cs="Times New Roman"/>
                    </w:rPr>
                    <w:t xml:space="preserve">Сдал </w:t>
                  </w:r>
                </w:p>
                <w:p w:rsidR="002F724C" w:rsidRPr="00945001" w:rsidRDefault="002F724C" w:rsidP="002F724C">
                  <w:pPr>
                    <w:rPr>
                      <w:rFonts w:ascii="Times New Roman" w:hAnsi="Times New Roman" w:cs="Times New Roman"/>
                    </w:rPr>
                  </w:pPr>
                  <w:r w:rsidRPr="00945001">
                    <w:rPr>
                      <w:rFonts w:ascii="Times New Roman" w:hAnsi="Times New Roman" w:cs="Times New Roman"/>
                    </w:rPr>
                    <w:t>_________________________ Ф.И.О.</w:t>
                  </w:r>
                </w:p>
                <w:p w:rsidR="002F724C" w:rsidRPr="00945001" w:rsidRDefault="002F724C" w:rsidP="002F724C">
                  <w:pPr>
                    <w:rPr>
                      <w:rFonts w:ascii="Times New Roman" w:hAnsi="Times New Roman" w:cs="Times New Roman"/>
                    </w:rPr>
                  </w:pPr>
                  <w:r w:rsidRPr="00945001">
                    <w:rPr>
                      <w:rFonts w:ascii="Times New Roman" w:hAnsi="Times New Roman" w:cs="Times New Roman"/>
                    </w:rPr>
                    <w:t>__________________________</w:t>
                  </w:r>
                </w:p>
                <w:p w:rsidR="002F724C" w:rsidRPr="00945001" w:rsidRDefault="002F724C" w:rsidP="002F72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5001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xbxContent>
            </v:textbox>
          </v:shape>
        </w:pict>
      </w:r>
    </w:p>
    <w:p w:rsidR="002F724C" w:rsidRPr="00D619EC" w:rsidRDefault="002F724C" w:rsidP="002F724C">
      <w:pPr>
        <w:tabs>
          <w:tab w:val="center" w:pos="4947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ab/>
      </w:r>
    </w:p>
    <w:p w:rsidR="002F724C" w:rsidRPr="00D619EC" w:rsidRDefault="002F724C" w:rsidP="002F724C">
      <w:pPr>
        <w:tabs>
          <w:tab w:val="center" w:pos="4947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tabs>
          <w:tab w:val="center" w:pos="4947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tabs>
          <w:tab w:val="center" w:pos="4947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tabs>
          <w:tab w:val="center" w:pos="4947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tabs>
          <w:tab w:val="center" w:pos="4947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</w:rPr>
      </w:pP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___________________________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Примечания:</w:t>
      </w:r>
    </w:p>
    <w:p w:rsidR="002F724C" w:rsidRPr="00D619EC" w:rsidRDefault="002F724C" w:rsidP="002F7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* Заполняется при наличии документов, подтверждающих стоимость подарков.</w:t>
      </w:r>
    </w:p>
    <w:p w:rsidR="00A31B0B" w:rsidRPr="002F724C" w:rsidRDefault="002F724C" w:rsidP="002F724C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</w:rPr>
      </w:pPr>
      <w:r w:rsidRPr="00D619EC">
        <w:rPr>
          <w:rFonts w:ascii="Times New Roman" w:hAnsi="Times New Roman" w:cs="Times New Roman"/>
        </w:rPr>
        <w:t>** Прилагаются технический паспорт, гарантийный талон, инструкция по эксплуатации и другие документы (при их наличии)</w:t>
      </w:r>
    </w:p>
    <w:sectPr w:rsidR="00A31B0B" w:rsidRPr="002F724C" w:rsidSect="0017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724C"/>
    <w:rsid w:val="000007D0"/>
    <w:rsid w:val="00001917"/>
    <w:rsid w:val="000019B4"/>
    <w:rsid w:val="00002709"/>
    <w:rsid w:val="000027F1"/>
    <w:rsid w:val="0000293C"/>
    <w:rsid w:val="00003216"/>
    <w:rsid w:val="000037E8"/>
    <w:rsid w:val="00003EA9"/>
    <w:rsid w:val="000042DC"/>
    <w:rsid w:val="00004F4B"/>
    <w:rsid w:val="00004F94"/>
    <w:rsid w:val="00005306"/>
    <w:rsid w:val="0000634B"/>
    <w:rsid w:val="000079DE"/>
    <w:rsid w:val="00007C49"/>
    <w:rsid w:val="00011C76"/>
    <w:rsid w:val="000128F2"/>
    <w:rsid w:val="00012C87"/>
    <w:rsid w:val="00013DA6"/>
    <w:rsid w:val="00013E2E"/>
    <w:rsid w:val="00014A41"/>
    <w:rsid w:val="00014C6A"/>
    <w:rsid w:val="00014CE9"/>
    <w:rsid w:val="00014DD7"/>
    <w:rsid w:val="000150DE"/>
    <w:rsid w:val="000151EC"/>
    <w:rsid w:val="000159CE"/>
    <w:rsid w:val="00015E94"/>
    <w:rsid w:val="00016A44"/>
    <w:rsid w:val="00021474"/>
    <w:rsid w:val="000219D0"/>
    <w:rsid w:val="00021B16"/>
    <w:rsid w:val="00023D4B"/>
    <w:rsid w:val="000250B2"/>
    <w:rsid w:val="000262BC"/>
    <w:rsid w:val="00027077"/>
    <w:rsid w:val="0002710B"/>
    <w:rsid w:val="00030835"/>
    <w:rsid w:val="00031805"/>
    <w:rsid w:val="00031E7D"/>
    <w:rsid w:val="0003214E"/>
    <w:rsid w:val="000330C1"/>
    <w:rsid w:val="00034017"/>
    <w:rsid w:val="000340DA"/>
    <w:rsid w:val="000341F4"/>
    <w:rsid w:val="00034432"/>
    <w:rsid w:val="00034B63"/>
    <w:rsid w:val="00034B6F"/>
    <w:rsid w:val="00034E3A"/>
    <w:rsid w:val="00035344"/>
    <w:rsid w:val="000359BA"/>
    <w:rsid w:val="00036697"/>
    <w:rsid w:val="00037E81"/>
    <w:rsid w:val="00040496"/>
    <w:rsid w:val="00040594"/>
    <w:rsid w:val="000415B6"/>
    <w:rsid w:val="00041A8C"/>
    <w:rsid w:val="000444E0"/>
    <w:rsid w:val="00045920"/>
    <w:rsid w:val="0004646A"/>
    <w:rsid w:val="00046C8F"/>
    <w:rsid w:val="000471F9"/>
    <w:rsid w:val="000517C5"/>
    <w:rsid w:val="000524D1"/>
    <w:rsid w:val="00053D60"/>
    <w:rsid w:val="000541B3"/>
    <w:rsid w:val="0005520F"/>
    <w:rsid w:val="0005597B"/>
    <w:rsid w:val="00055C74"/>
    <w:rsid w:val="00056393"/>
    <w:rsid w:val="00056EDE"/>
    <w:rsid w:val="00057BF7"/>
    <w:rsid w:val="00060ADB"/>
    <w:rsid w:val="000623D1"/>
    <w:rsid w:val="00062CD8"/>
    <w:rsid w:val="00062EAF"/>
    <w:rsid w:val="00063D41"/>
    <w:rsid w:val="0006409A"/>
    <w:rsid w:val="000643FE"/>
    <w:rsid w:val="0006480E"/>
    <w:rsid w:val="00065CB1"/>
    <w:rsid w:val="00066190"/>
    <w:rsid w:val="000662D0"/>
    <w:rsid w:val="00066978"/>
    <w:rsid w:val="00066E0F"/>
    <w:rsid w:val="0006727F"/>
    <w:rsid w:val="00067980"/>
    <w:rsid w:val="0007030F"/>
    <w:rsid w:val="00070D72"/>
    <w:rsid w:val="00072AC4"/>
    <w:rsid w:val="00073611"/>
    <w:rsid w:val="000747A2"/>
    <w:rsid w:val="00075585"/>
    <w:rsid w:val="00075777"/>
    <w:rsid w:val="00075A4F"/>
    <w:rsid w:val="00075B36"/>
    <w:rsid w:val="0007733B"/>
    <w:rsid w:val="000774E3"/>
    <w:rsid w:val="00077A39"/>
    <w:rsid w:val="00077D57"/>
    <w:rsid w:val="00077E48"/>
    <w:rsid w:val="00081188"/>
    <w:rsid w:val="000820AD"/>
    <w:rsid w:val="00082C53"/>
    <w:rsid w:val="000832BB"/>
    <w:rsid w:val="00083773"/>
    <w:rsid w:val="000849AE"/>
    <w:rsid w:val="00084C55"/>
    <w:rsid w:val="00084E74"/>
    <w:rsid w:val="00085363"/>
    <w:rsid w:val="000872EA"/>
    <w:rsid w:val="000873E2"/>
    <w:rsid w:val="000876B1"/>
    <w:rsid w:val="000916C4"/>
    <w:rsid w:val="00092340"/>
    <w:rsid w:val="00093588"/>
    <w:rsid w:val="000936EE"/>
    <w:rsid w:val="00093BE9"/>
    <w:rsid w:val="00093E21"/>
    <w:rsid w:val="00093F99"/>
    <w:rsid w:val="0009555F"/>
    <w:rsid w:val="000962DA"/>
    <w:rsid w:val="00096321"/>
    <w:rsid w:val="00096B22"/>
    <w:rsid w:val="000972A4"/>
    <w:rsid w:val="000A0397"/>
    <w:rsid w:val="000A041A"/>
    <w:rsid w:val="000A054B"/>
    <w:rsid w:val="000A058E"/>
    <w:rsid w:val="000A0934"/>
    <w:rsid w:val="000A0F57"/>
    <w:rsid w:val="000A0F90"/>
    <w:rsid w:val="000A187B"/>
    <w:rsid w:val="000A2CA1"/>
    <w:rsid w:val="000A3865"/>
    <w:rsid w:val="000A44E4"/>
    <w:rsid w:val="000A4733"/>
    <w:rsid w:val="000A4A26"/>
    <w:rsid w:val="000A4A72"/>
    <w:rsid w:val="000A4BAA"/>
    <w:rsid w:val="000A54CA"/>
    <w:rsid w:val="000A5E13"/>
    <w:rsid w:val="000A61C1"/>
    <w:rsid w:val="000A682D"/>
    <w:rsid w:val="000A71BF"/>
    <w:rsid w:val="000B02A0"/>
    <w:rsid w:val="000B15EB"/>
    <w:rsid w:val="000B1B0E"/>
    <w:rsid w:val="000B213C"/>
    <w:rsid w:val="000B23C5"/>
    <w:rsid w:val="000B28E7"/>
    <w:rsid w:val="000B2CCB"/>
    <w:rsid w:val="000B3446"/>
    <w:rsid w:val="000B448B"/>
    <w:rsid w:val="000B4741"/>
    <w:rsid w:val="000B4D0C"/>
    <w:rsid w:val="000B5055"/>
    <w:rsid w:val="000B54F0"/>
    <w:rsid w:val="000B63D4"/>
    <w:rsid w:val="000B6816"/>
    <w:rsid w:val="000B7DEC"/>
    <w:rsid w:val="000C119C"/>
    <w:rsid w:val="000C2E4D"/>
    <w:rsid w:val="000C4D0A"/>
    <w:rsid w:val="000C4E6D"/>
    <w:rsid w:val="000C584E"/>
    <w:rsid w:val="000C7D22"/>
    <w:rsid w:val="000D0A8E"/>
    <w:rsid w:val="000D0B23"/>
    <w:rsid w:val="000D1A5D"/>
    <w:rsid w:val="000D578B"/>
    <w:rsid w:val="000D58D5"/>
    <w:rsid w:val="000D696E"/>
    <w:rsid w:val="000D69E1"/>
    <w:rsid w:val="000D6A9F"/>
    <w:rsid w:val="000D7D60"/>
    <w:rsid w:val="000E2A35"/>
    <w:rsid w:val="000E37C0"/>
    <w:rsid w:val="000E4747"/>
    <w:rsid w:val="000E4A98"/>
    <w:rsid w:val="000F01E4"/>
    <w:rsid w:val="000F0C25"/>
    <w:rsid w:val="000F1263"/>
    <w:rsid w:val="000F15A3"/>
    <w:rsid w:val="000F16C8"/>
    <w:rsid w:val="000F1941"/>
    <w:rsid w:val="000F1B2D"/>
    <w:rsid w:val="000F1CF7"/>
    <w:rsid w:val="000F3423"/>
    <w:rsid w:val="000F34A6"/>
    <w:rsid w:val="000F4312"/>
    <w:rsid w:val="000F4A8C"/>
    <w:rsid w:val="000F4C47"/>
    <w:rsid w:val="000F5617"/>
    <w:rsid w:val="000F5DBF"/>
    <w:rsid w:val="000F5ED4"/>
    <w:rsid w:val="000F69E4"/>
    <w:rsid w:val="000F7078"/>
    <w:rsid w:val="000F7886"/>
    <w:rsid w:val="00100548"/>
    <w:rsid w:val="00100952"/>
    <w:rsid w:val="00101AFD"/>
    <w:rsid w:val="00101C15"/>
    <w:rsid w:val="001022E5"/>
    <w:rsid w:val="00102778"/>
    <w:rsid w:val="001028E3"/>
    <w:rsid w:val="00102B4C"/>
    <w:rsid w:val="00102F9A"/>
    <w:rsid w:val="00103793"/>
    <w:rsid w:val="001050FB"/>
    <w:rsid w:val="00105EB1"/>
    <w:rsid w:val="00106BF9"/>
    <w:rsid w:val="0011100F"/>
    <w:rsid w:val="001117B0"/>
    <w:rsid w:val="001119DD"/>
    <w:rsid w:val="00112065"/>
    <w:rsid w:val="00112732"/>
    <w:rsid w:val="00112A7A"/>
    <w:rsid w:val="00112DCA"/>
    <w:rsid w:val="001135FC"/>
    <w:rsid w:val="00114D3B"/>
    <w:rsid w:val="00115129"/>
    <w:rsid w:val="001156D3"/>
    <w:rsid w:val="001162C0"/>
    <w:rsid w:val="001163A1"/>
    <w:rsid w:val="001163F4"/>
    <w:rsid w:val="00116BCD"/>
    <w:rsid w:val="00116D31"/>
    <w:rsid w:val="0011745D"/>
    <w:rsid w:val="00120170"/>
    <w:rsid w:val="00121A29"/>
    <w:rsid w:val="00122A0C"/>
    <w:rsid w:val="00123ED8"/>
    <w:rsid w:val="001246E7"/>
    <w:rsid w:val="00125254"/>
    <w:rsid w:val="00125294"/>
    <w:rsid w:val="001254B4"/>
    <w:rsid w:val="00125627"/>
    <w:rsid w:val="001257B0"/>
    <w:rsid w:val="001264DE"/>
    <w:rsid w:val="00126A08"/>
    <w:rsid w:val="00127EA8"/>
    <w:rsid w:val="00130284"/>
    <w:rsid w:val="00130ABB"/>
    <w:rsid w:val="00130DF5"/>
    <w:rsid w:val="00132AAB"/>
    <w:rsid w:val="001330AF"/>
    <w:rsid w:val="00133124"/>
    <w:rsid w:val="00134275"/>
    <w:rsid w:val="001345F5"/>
    <w:rsid w:val="00134B4A"/>
    <w:rsid w:val="00134E06"/>
    <w:rsid w:val="00134EC0"/>
    <w:rsid w:val="00135463"/>
    <w:rsid w:val="001356BA"/>
    <w:rsid w:val="00136A16"/>
    <w:rsid w:val="00136EF5"/>
    <w:rsid w:val="001400C6"/>
    <w:rsid w:val="00140F01"/>
    <w:rsid w:val="001416E2"/>
    <w:rsid w:val="0014232D"/>
    <w:rsid w:val="00143EDE"/>
    <w:rsid w:val="0014412A"/>
    <w:rsid w:val="00144161"/>
    <w:rsid w:val="0014440B"/>
    <w:rsid w:val="0014483F"/>
    <w:rsid w:val="00144E95"/>
    <w:rsid w:val="00145911"/>
    <w:rsid w:val="00147A95"/>
    <w:rsid w:val="0015276C"/>
    <w:rsid w:val="00152D42"/>
    <w:rsid w:val="00153204"/>
    <w:rsid w:val="00153B52"/>
    <w:rsid w:val="00154665"/>
    <w:rsid w:val="00156657"/>
    <w:rsid w:val="00156B5A"/>
    <w:rsid w:val="00157ACF"/>
    <w:rsid w:val="001609C3"/>
    <w:rsid w:val="00160E22"/>
    <w:rsid w:val="00161027"/>
    <w:rsid w:val="00161218"/>
    <w:rsid w:val="001615D2"/>
    <w:rsid w:val="00161819"/>
    <w:rsid w:val="00161EBE"/>
    <w:rsid w:val="00162F5A"/>
    <w:rsid w:val="0016333B"/>
    <w:rsid w:val="0016337B"/>
    <w:rsid w:val="00164873"/>
    <w:rsid w:val="001657D0"/>
    <w:rsid w:val="00165825"/>
    <w:rsid w:val="001658EA"/>
    <w:rsid w:val="00165CB3"/>
    <w:rsid w:val="00167B3B"/>
    <w:rsid w:val="001714F9"/>
    <w:rsid w:val="00172776"/>
    <w:rsid w:val="00173EF5"/>
    <w:rsid w:val="00174D23"/>
    <w:rsid w:val="00175609"/>
    <w:rsid w:val="001761DD"/>
    <w:rsid w:val="00176A1E"/>
    <w:rsid w:val="00176E12"/>
    <w:rsid w:val="001801E2"/>
    <w:rsid w:val="00180716"/>
    <w:rsid w:val="0018129A"/>
    <w:rsid w:val="00181A4E"/>
    <w:rsid w:val="00182020"/>
    <w:rsid w:val="0018234C"/>
    <w:rsid w:val="0018284F"/>
    <w:rsid w:val="00183138"/>
    <w:rsid w:val="00183359"/>
    <w:rsid w:val="00184998"/>
    <w:rsid w:val="001867EE"/>
    <w:rsid w:val="001872CB"/>
    <w:rsid w:val="00187344"/>
    <w:rsid w:val="00187581"/>
    <w:rsid w:val="001906E6"/>
    <w:rsid w:val="00190E07"/>
    <w:rsid w:val="001914E2"/>
    <w:rsid w:val="00191A30"/>
    <w:rsid w:val="001920D7"/>
    <w:rsid w:val="0019248E"/>
    <w:rsid w:val="001926A1"/>
    <w:rsid w:val="00192C35"/>
    <w:rsid w:val="00192E97"/>
    <w:rsid w:val="001939F5"/>
    <w:rsid w:val="00193D13"/>
    <w:rsid w:val="001948F4"/>
    <w:rsid w:val="00195588"/>
    <w:rsid w:val="00195669"/>
    <w:rsid w:val="001957A3"/>
    <w:rsid w:val="00195C0D"/>
    <w:rsid w:val="001966F3"/>
    <w:rsid w:val="00196AFA"/>
    <w:rsid w:val="00196DBB"/>
    <w:rsid w:val="00196DEA"/>
    <w:rsid w:val="00197068"/>
    <w:rsid w:val="001970BF"/>
    <w:rsid w:val="001977F1"/>
    <w:rsid w:val="001A1B18"/>
    <w:rsid w:val="001A20E7"/>
    <w:rsid w:val="001A2125"/>
    <w:rsid w:val="001A26AE"/>
    <w:rsid w:val="001A2E5A"/>
    <w:rsid w:val="001A2FD6"/>
    <w:rsid w:val="001A38E0"/>
    <w:rsid w:val="001A3D6D"/>
    <w:rsid w:val="001A4CEA"/>
    <w:rsid w:val="001A6461"/>
    <w:rsid w:val="001A656F"/>
    <w:rsid w:val="001A6F01"/>
    <w:rsid w:val="001A7ADC"/>
    <w:rsid w:val="001A7C9D"/>
    <w:rsid w:val="001A7CF5"/>
    <w:rsid w:val="001B0796"/>
    <w:rsid w:val="001B084D"/>
    <w:rsid w:val="001B287F"/>
    <w:rsid w:val="001B2E15"/>
    <w:rsid w:val="001B35B1"/>
    <w:rsid w:val="001B3623"/>
    <w:rsid w:val="001B407A"/>
    <w:rsid w:val="001B4629"/>
    <w:rsid w:val="001B4862"/>
    <w:rsid w:val="001B5057"/>
    <w:rsid w:val="001B50FF"/>
    <w:rsid w:val="001B535B"/>
    <w:rsid w:val="001B55D4"/>
    <w:rsid w:val="001B583D"/>
    <w:rsid w:val="001B5A5A"/>
    <w:rsid w:val="001B5E4C"/>
    <w:rsid w:val="001B6700"/>
    <w:rsid w:val="001B6C10"/>
    <w:rsid w:val="001B7675"/>
    <w:rsid w:val="001C09B7"/>
    <w:rsid w:val="001C1ABA"/>
    <w:rsid w:val="001C1D36"/>
    <w:rsid w:val="001C2A9E"/>
    <w:rsid w:val="001C354C"/>
    <w:rsid w:val="001C3B26"/>
    <w:rsid w:val="001C3DEB"/>
    <w:rsid w:val="001C41C8"/>
    <w:rsid w:val="001C4B39"/>
    <w:rsid w:val="001C595F"/>
    <w:rsid w:val="001C5975"/>
    <w:rsid w:val="001C601B"/>
    <w:rsid w:val="001C6321"/>
    <w:rsid w:val="001C63E3"/>
    <w:rsid w:val="001C6B69"/>
    <w:rsid w:val="001C6C82"/>
    <w:rsid w:val="001C7432"/>
    <w:rsid w:val="001C7593"/>
    <w:rsid w:val="001D0CA0"/>
    <w:rsid w:val="001D1774"/>
    <w:rsid w:val="001D1814"/>
    <w:rsid w:val="001D1A16"/>
    <w:rsid w:val="001D1A34"/>
    <w:rsid w:val="001D257F"/>
    <w:rsid w:val="001D35DC"/>
    <w:rsid w:val="001D391B"/>
    <w:rsid w:val="001D3E58"/>
    <w:rsid w:val="001D4FEE"/>
    <w:rsid w:val="001D55DE"/>
    <w:rsid w:val="001D5B1E"/>
    <w:rsid w:val="001D6C02"/>
    <w:rsid w:val="001E060B"/>
    <w:rsid w:val="001E0AC4"/>
    <w:rsid w:val="001E2621"/>
    <w:rsid w:val="001E2A50"/>
    <w:rsid w:val="001E33E6"/>
    <w:rsid w:val="001E3FC6"/>
    <w:rsid w:val="001E43FD"/>
    <w:rsid w:val="001E4F0B"/>
    <w:rsid w:val="001E5C06"/>
    <w:rsid w:val="001E6528"/>
    <w:rsid w:val="001E6A5F"/>
    <w:rsid w:val="001E6B48"/>
    <w:rsid w:val="001E7C2A"/>
    <w:rsid w:val="001E7E11"/>
    <w:rsid w:val="001F13F1"/>
    <w:rsid w:val="001F1675"/>
    <w:rsid w:val="001F20CC"/>
    <w:rsid w:val="001F2C51"/>
    <w:rsid w:val="001F2CB0"/>
    <w:rsid w:val="001F2DAE"/>
    <w:rsid w:val="001F307C"/>
    <w:rsid w:val="001F4528"/>
    <w:rsid w:val="001F4974"/>
    <w:rsid w:val="001F49FB"/>
    <w:rsid w:val="001F4F3E"/>
    <w:rsid w:val="001F71C9"/>
    <w:rsid w:val="001F7949"/>
    <w:rsid w:val="001F7DF9"/>
    <w:rsid w:val="001F7F21"/>
    <w:rsid w:val="001F7F74"/>
    <w:rsid w:val="00201097"/>
    <w:rsid w:val="00201597"/>
    <w:rsid w:val="00201C7F"/>
    <w:rsid w:val="00201E3A"/>
    <w:rsid w:val="002025D6"/>
    <w:rsid w:val="00202888"/>
    <w:rsid w:val="00202DDF"/>
    <w:rsid w:val="00202F76"/>
    <w:rsid w:val="00203048"/>
    <w:rsid w:val="00203859"/>
    <w:rsid w:val="00203AB8"/>
    <w:rsid w:val="00204124"/>
    <w:rsid w:val="00204C5D"/>
    <w:rsid w:val="00205532"/>
    <w:rsid w:val="00205AE6"/>
    <w:rsid w:val="00206032"/>
    <w:rsid w:val="00206D72"/>
    <w:rsid w:val="00207429"/>
    <w:rsid w:val="002075FE"/>
    <w:rsid w:val="0021058A"/>
    <w:rsid w:val="00210ECA"/>
    <w:rsid w:val="00211286"/>
    <w:rsid w:val="00212389"/>
    <w:rsid w:val="00212488"/>
    <w:rsid w:val="00212D5E"/>
    <w:rsid w:val="002130A5"/>
    <w:rsid w:val="0021341A"/>
    <w:rsid w:val="00213596"/>
    <w:rsid w:val="002137ED"/>
    <w:rsid w:val="00214396"/>
    <w:rsid w:val="002203BB"/>
    <w:rsid w:val="002212E1"/>
    <w:rsid w:val="002217E4"/>
    <w:rsid w:val="002227D2"/>
    <w:rsid w:val="00222F46"/>
    <w:rsid w:val="00223A87"/>
    <w:rsid w:val="00224223"/>
    <w:rsid w:val="00224986"/>
    <w:rsid w:val="0022582E"/>
    <w:rsid w:val="00225E47"/>
    <w:rsid w:val="00226279"/>
    <w:rsid w:val="00226880"/>
    <w:rsid w:val="002269D7"/>
    <w:rsid w:val="002274F5"/>
    <w:rsid w:val="00227540"/>
    <w:rsid w:val="00227A4F"/>
    <w:rsid w:val="00227B18"/>
    <w:rsid w:val="00227B49"/>
    <w:rsid w:val="0023004E"/>
    <w:rsid w:val="00231EBA"/>
    <w:rsid w:val="002321D2"/>
    <w:rsid w:val="002333E7"/>
    <w:rsid w:val="00236226"/>
    <w:rsid w:val="002363F0"/>
    <w:rsid w:val="00236CCF"/>
    <w:rsid w:val="00240450"/>
    <w:rsid w:val="002408B4"/>
    <w:rsid w:val="00240955"/>
    <w:rsid w:val="00240ED8"/>
    <w:rsid w:val="00240FA0"/>
    <w:rsid w:val="002418A8"/>
    <w:rsid w:val="00242B0E"/>
    <w:rsid w:val="00242C25"/>
    <w:rsid w:val="00242D99"/>
    <w:rsid w:val="00243061"/>
    <w:rsid w:val="002437B5"/>
    <w:rsid w:val="002443D6"/>
    <w:rsid w:val="002449E9"/>
    <w:rsid w:val="00244EBE"/>
    <w:rsid w:val="00246BAE"/>
    <w:rsid w:val="00246EDC"/>
    <w:rsid w:val="0024720B"/>
    <w:rsid w:val="002476EA"/>
    <w:rsid w:val="002477D6"/>
    <w:rsid w:val="00250372"/>
    <w:rsid w:val="00250DCC"/>
    <w:rsid w:val="002518A6"/>
    <w:rsid w:val="0025204A"/>
    <w:rsid w:val="0025220F"/>
    <w:rsid w:val="00253069"/>
    <w:rsid w:val="002533B3"/>
    <w:rsid w:val="0025395D"/>
    <w:rsid w:val="00254F63"/>
    <w:rsid w:val="00255062"/>
    <w:rsid w:val="002558FD"/>
    <w:rsid w:val="002560FF"/>
    <w:rsid w:val="00256E43"/>
    <w:rsid w:val="00257C50"/>
    <w:rsid w:val="00262162"/>
    <w:rsid w:val="00262CAC"/>
    <w:rsid w:val="00264343"/>
    <w:rsid w:val="0026447E"/>
    <w:rsid w:val="00264776"/>
    <w:rsid w:val="00265923"/>
    <w:rsid w:val="00265951"/>
    <w:rsid w:val="00266446"/>
    <w:rsid w:val="002664EB"/>
    <w:rsid w:val="00266666"/>
    <w:rsid w:val="002667E1"/>
    <w:rsid w:val="00266B2E"/>
    <w:rsid w:val="00266E9D"/>
    <w:rsid w:val="00267317"/>
    <w:rsid w:val="002673F9"/>
    <w:rsid w:val="00267E78"/>
    <w:rsid w:val="00270C38"/>
    <w:rsid w:val="002713A9"/>
    <w:rsid w:val="00271AC9"/>
    <w:rsid w:val="00272418"/>
    <w:rsid w:val="00272CE2"/>
    <w:rsid w:val="00272D8C"/>
    <w:rsid w:val="0027485B"/>
    <w:rsid w:val="00275570"/>
    <w:rsid w:val="00277522"/>
    <w:rsid w:val="00280B92"/>
    <w:rsid w:val="0028381E"/>
    <w:rsid w:val="00283F10"/>
    <w:rsid w:val="00284733"/>
    <w:rsid w:val="002855A9"/>
    <w:rsid w:val="0028566E"/>
    <w:rsid w:val="00285870"/>
    <w:rsid w:val="0028698C"/>
    <w:rsid w:val="0028786A"/>
    <w:rsid w:val="00290388"/>
    <w:rsid w:val="00290F19"/>
    <w:rsid w:val="0029158F"/>
    <w:rsid w:val="0029205F"/>
    <w:rsid w:val="00292455"/>
    <w:rsid w:val="002926D6"/>
    <w:rsid w:val="002929C8"/>
    <w:rsid w:val="00292F65"/>
    <w:rsid w:val="00294084"/>
    <w:rsid w:val="002941FB"/>
    <w:rsid w:val="0029503D"/>
    <w:rsid w:val="002957CF"/>
    <w:rsid w:val="002960B4"/>
    <w:rsid w:val="00296575"/>
    <w:rsid w:val="00297471"/>
    <w:rsid w:val="002974AE"/>
    <w:rsid w:val="00297C08"/>
    <w:rsid w:val="002A0C40"/>
    <w:rsid w:val="002A1938"/>
    <w:rsid w:val="002A24BF"/>
    <w:rsid w:val="002A2DCB"/>
    <w:rsid w:val="002A3626"/>
    <w:rsid w:val="002A3C18"/>
    <w:rsid w:val="002A41A7"/>
    <w:rsid w:val="002A4EFD"/>
    <w:rsid w:val="002A4FFD"/>
    <w:rsid w:val="002A550A"/>
    <w:rsid w:val="002A5848"/>
    <w:rsid w:val="002A5A92"/>
    <w:rsid w:val="002A5FB0"/>
    <w:rsid w:val="002A72DA"/>
    <w:rsid w:val="002A79B1"/>
    <w:rsid w:val="002B0206"/>
    <w:rsid w:val="002B03D8"/>
    <w:rsid w:val="002B0ECB"/>
    <w:rsid w:val="002B143C"/>
    <w:rsid w:val="002B144C"/>
    <w:rsid w:val="002B1679"/>
    <w:rsid w:val="002B208F"/>
    <w:rsid w:val="002B24E7"/>
    <w:rsid w:val="002B276C"/>
    <w:rsid w:val="002B28A5"/>
    <w:rsid w:val="002B340D"/>
    <w:rsid w:val="002B4E75"/>
    <w:rsid w:val="002B599C"/>
    <w:rsid w:val="002B5DA2"/>
    <w:rsid w:val="002B7EED"/>
    <w:rsid w:val="002C0339"/>
    <w:rsid w:val="002C0436"/>
    <w:rsid w:val="002C062E"/>
    <w:rsid w:val="002C1F38"/>
    <w:rsid w:val="002C1F87"/>
    <w:rsid w:val="002C2E56"/>
    <w:rsid w:val="002C3D4E"/>
    <w:rsid w:val="002C4514"/>
    <w:rsid w:val="002C58AF"/>
    <w:rsid w:val="002C59C7"/>
    <w:rsid w:val="002C5EDD"/>
    <w:rsid w:val="002C61E1"/>
    <w:rsid w:val="002C6315"/>
    <w:rsid w:val="002C69A9"/>
    <w:rsid w:val="002C6E00"/>
    <w:rsid w:val="002C7C68"/>
    <w:rsid w:val="002C7DE8"/>
    <w:rsid w:val="002D07AB"/>
    <w:rsid w:val="002D16A3"/>
    <w:rsid w:val="002D43C9"/>
    <w:rsid w:val="002D45D9"/>
    <w:rsid w:val="002D5962"/>
    <w:rsid w:val="002D5CAC"/>
    <w:rsid w:val="002D5ECB"/>
    <w:rsid w:val="002D644E"/>
    <w:rsid w:val="002D7967"/>
    <w:rsid w:val="002E0DC8"/>
    <w:rsid w:val="002E0F02"/>
    <w:rsid w:val="002E206B"/>
    <w:rsid w:val="002E2BC3"/>
    <w:rsid w:val="002E360F"/>
    <w:rsid w:val="002E3C10"/>
    <w:rsid w:val="002E4040"/>
    <w:rsid w:val="002E4BE9"/>
    <w:rsid w:val="002E5831"/>
    <w:rsid w:val="002E5DD4"/>
    <w:rsid w:val="002E6A8D"/>
    <w:rsid w:val="002E7BDD"/>
    <w:rsid w:val="002F02E9"/>
    <w:rsid w:val="002F03BC"/>
    <w:rsid w:val="002F0609"/>
    <w:rsid w:val="002F1828"/>
    <w:rsid w:val="002F1961"/>
    <w:rsid w:val="002F1CA4"/>
    <w:rsid w:val="002F237F"/>
    <w:rsid w:val="002F280A"/>
    <w:rsid w:val="002F2A32"/>
    <w:rsid w:val="002F31D3"/>
    <w:rsid w:val="002F3A64"/>
    <w:rsid w:val="002F3FA0"/>
    <w:rsid w:val="002F4718"/>
    <w:rsid w:val="002F4F72"/>
    <w:rsid w:val="002F6241"/>
    <w:rsid w:val="002F70AC"/>
    <w:rsid w:val="002F724C"/>
    <w:rsid w:val="00300399"/>
    <w:rsid w:val="00300ACE"/>
    <w:rsid w:val="00301827"/>
    <w:rsid w:val="003025FB"/>
    <w:rsid w:val="00302C59"/>
    <w:rsid w:val="00302D85"/>
    <w:rsid w:val="003034CB"/>
    <w:rsid w:val="00303ECE"/>
    <w:rsid w:val="00303F1B"/>
    <w:rsid w:val="003044ED"/>
    <w:rsid w:val="00304B6B"/>
    <w:rsid w:val="00304EE6"/>
    <w:rsid w:val="003055D7"/>
    <w:rsid w:val="00305648"/>
    <w:rsid w:val="0030573C"/>
    <w:rsid w:val="00305AAD"/>
    <w:rsid w:val="003066B6"/>
    <w:rsid w:val="00307032"/>
    <w:rsid w:val="00307939"/>
    <w:rsid w:val="00310AD9"/>
    <w:rsid w:val="00310EC1"/>
    <w:rsid w:val="003116BB"/>
    <w:rsid w:val="00311E80"/>
    <w:rsid w:val="00312B75"/>
    <w:rsid w:val="00313DB1"/>
    <w:rsid w:val="00314077"/>
    <w:rsid w:val="00314272"/>
    <w:rsid w:val="003146F7"/>
    <w:rsid w:val="003150C3"/>
    <w:rsid w:val="003152B0"/>
    <w:rsid w:val="00315318"/>
    <w:rsid w:val="00315718"/>
    <w:rsid w:val="00320BD6"/>
    <w:rsid w:val="00320F7B"/>
    <w:rsid w:val="003233BD"/>
    <w:rsid w:val="00323634"/>
    <w:rsid w:val="003238A7"/>
    <w:rsid w:val="003249A1"/>
    <w:rsid w:val="00324C04"/>
    <w:rsid w:val="00324FDE"/>
    <w:rsid w:val="0032568D"/>
    <w:rsid w:val="003258DA"/>
    <w:rsid w:val="00325EE7"/>
    <w:rsid w:val="00326583"/>
    <w:rsid w:val="0032680B"/>
    <w:rsid w:val="003275CE"/>
    <w:rsid w:val="00327907"/>
    <w:rsid w:val="00327DDD"/>
    <w:rsid w:val="003302CE"/>
    <w:rsid w:val="0033138F"/>
    <w:rsid w:val="00331445"/>
    <w:rsid w:val="003315B6"/>
    <w:rsid w:val="003322FC"/>
    <w:rsid w:val="00332938"/>
    <w:rsid w:val="00332B93"/>
    <w:rsid w:val="003334AD"/>
    <w:rsid w:val="003335AC"/>
    <w:rsid w:val="0033365D"/>
    <w:rsid w:val="00333B4D"/>
    <w:rsid w:val="003346E1"/>
    <w:rsid w:val="00334DD8"/>
    <w:rsid w:val="003356FF"/>
    <w:rsid w:val="00335A8E"/>
    <w:rsid w:val="00335FED"/>
    <w:rsid w:val="003369C4"/>
    <w:rsid w:val="00336BBC"/>
    <w:rsid w:val="0033779F"/>
    <w:rsid w:val="003408F3"/>
    <w:rsid w:val="00340E49"/>
    <w:rsid w:val="00341C93"/>
    <w:rsid w:val="00341D83"/>
    <w:rsid w:val="00342763"/>
    <w:rsid w:val="00342E53"/>
    <w:rsid w:val="003432EF"/>
    <w:rsid w:val="0034331D"/>
    <w:rsid w:val="0034512B"/>
    <w:rsid w:val="00346302"/>
    <w:rsid w:val="00347430"/>
    <w:rsid w:val="0034766E"/>
    <w:rsid w:val="00350DC7"/>
    <w:rsid w:val="00351DBF"/>
    <w:rsid w:val="0035232C"/>
    <w:rsid w:val="00352BE5"/>
    <w:rsid w:val="0035417E"/>
    <w:rsid w:val="00355C81"/>
    <w:rsid w:val="0035649A"/>
    <w:rsid w:val="00356C6D"/>
    <w:rsid w:val="00357826"/>
    <w:rsid w:val="00357C55"/>
    <w:rsid w:val="00357DBA"/>
    <w:rsid w:val="00361C75"/>
    <w:rsid w:val="00361CA0"/>
    <w:rsid w:val="003627B9"/>
    <w:rsid w:val="00362C2B"/>
    <w:rsid w:val="00363A15"/>
    <w:rsid w:val="00363D06"/>
    <w:rsid w:val="00363ECC"/>
    <w:rsid w:val="0036459C"/>
    <w:rsid w:val="00364740"/>
    <w:rsid w:val="00365031"/>
    <w:rsid w:val="0036539C"/>
    <w:rsid w:val="00365729"/>
    <w:rsid w:val="003672F5"/>
    <w:rsid w:val="00367C55"/>
    <w:rsid w:val="00367E63"/>
    <w:rsid w:val="00370655"/>
    <w:rsid w:val="00370689"/>
    <w:rsid w:val="00370AFD"/>
    <w:rsid w:val="00370FCE"/>
    <w:rsid w:val="00371981"/>
    <w:rsid w:val="00371CC5"/>
    <w:rsid w:val="00371D12"/>
    <w:rsid w:val="00371F3C"/>
    <w:rsid w:val="00372AE1"/>
    <w:rsid w:val="00372EBE"/>
    <w:rsid w:val="0037348B"/>
    <w:rsid w:val="00373A54"/>
    <w:rsid w:val="00374506"/>
    <w:rsid w:val="00380221"/>
    <w:rsid w:val="00380260"/>
    <w:rsid w:val="00380F1E"/>
    <w:rsid w:val="0038139D"/>
    <w:rsid w:val="003818F5"/>
    <w:rsid w:val="00382484"/>
    <w:rsid w:val="00382487"/>
    <w:rsid w:val="003838DA"/>
    <w:rsid w:val="0038489D"/>
    <w:rsid w:val="00385227"/>
    <w:rsid w:val="0038691B"/>
    <w:rsid w:val="00390A76"/>
    <w:rsid w:val="003916A4"/>
    <w:rsid w:val="00391A68"/>
    <w:rsid w:val="00391EBC"/>
    <w:rsid w:val="00392856"/>
    <w:rsid w:val="00392F09"/>
    <w:rsid w:val="003936FF"/>
    <w:rsid w:val="0039387F"/>
    <w:rsid w:val="00393C67"/>
    <w:rsid w:val="00393D2B"/>
    <w:rsid w:val="00394AB8"/>
    <w:rsid w:val="00394BD7"/>
    <w:rsid w:val="00395ACA"/>
    <w:rsid w:val="00396002"/>
    <w:rsid w:val="00396098"/>
    <w:rsid w:val="003962C0"/>
    <w:rsid w:val="0039702F"/>
    <w:rsid w:val="00397578"/>
    <w:rsid w:val="003A00D6"/>
    <w:rsid w:val="003A10D7"/>
    <w:rsid w:val="003A12EF"/>
    <w:rsid w:val="003A1BDC"/>
    <w:rsid w:val="003A304E"/>
    <w:rsid w:val="003A35AF"/>
    <w:rsid w:val="003A378F"/>
    <w:rsid w:val="003A3D06"/>
    <w:rsid w:val="003A44F9"/>
    <w:rsid w:val="003A4863"/>
    <w:rsid w:val="003A48DE"/>
    <w:rsid w:val="003A5740"/>
    <w:rsid w:val="003A5C44"/>
    <w:rsid w:val="003A69B8"/>
    <w:rsid w:val="003A7487"/>
    <w:rsid w:val="003B2EBA"/>
    <w:rsid w:val="003B3EC4"/>
    <w:rsid w:val="003B4C77"/>
    <w:rsid w:val="003B5204"/>
    <w:rsid w:val="003B5ABD"/>
    <w:rsid w:val="003B60BA"/>
    <w:rsid w:val="003B6384"/>
    <w:rsid w:val="003B6569"/>
    <w:rsid w:val="003B6CCE"/>
    <w:rsid w:val="003C0430"/>
    <w:rsid w:val="003C145B"/>
    <w:rsid w:val="003C17D1"/>
    <w:rsid w:val="003C1828"/>
    <w:rsid w:val="003C2203"/>
    <w:rsid w:val="003C246A"/>
    <w:rsid w:val="003C2E98"/>
    <w:rsid w:val="003C397E"/>
    <w:rsid w:val="003C39A2"/>
    <w:rsid w:val="003C464F"/>
    <w:rsid w:val="003C4DB8"/>
    <w:rsid w:val="003C557D"/>
    <w:rsid w:val="003C56D1"/>
    <w:rsid w:val="003C5FE1"/>
    <w:rsid w:val="003C691B"/>
    <w:rsid w:val="003C6A6B"/>
    <w:rsid w:val="003C6CFA"/>
    <w:rsid w:val="003C6E9E"/>
    <w:rsid w:val="003C7A5C"/>
    <w:rsid w:val="003D0165"/>
    <w:rsid w:val="003D0C7D"/>
    <w:rsid w:val="003D1327"/>
    <w:rsid w:val="003D139C"/>
    <w:rsid w:val="003D2039"/>
    <w:rsid w:val="003D35C3"/>
    <w:rsid w:val="003D3B38"/>
    <w:rsid w:val="003D446A"/>
    <w:rsid w:val="003D46CC"/>
    <w:rsid w:val="003D54D7"/>
    <w:rsid w:val="003D559F"/>
    <w:rsid w:val="003D5712"/>
    <w:rsid w:val="003D589F"/>
    <w:rsid w:val="003D5B2E"/>
    <w:rsid w:val="003D6858"/>
    <w:rsid w:val="003D6C60"/>
    <w:rsid w:val="003D7146"/>
    <w:rsid w:val="003D7575"/>
    <w:rsid w:val="003D75FD"/>
    <w:rsid w:val="003D7BA2"/>
    <w:rsid w:val="003E0DDD"/>
    <w:rsid w:val="003E11F6"/>
    <w:rsid w:val="003E1D17"/>
    <w:rsid w:val="003E2253"/>
    <w:rsid w:val="003E2626"/>
    <w:rsid w:val="003E2B54"/>
    <w:rsid w:val="003E4423"/>
    <w:rsid w:val="003E45DD"/>
    <w:rsid w:val="003E49D0"/>
    <w:rsid w:val="003E4CA2"/>
    <w:rsid w:val="003E4D05"/>
    <w:rsid w:val="003E56FF"/>
    <w:rsid w:val="003E6AD0"/>
    <w:rsid w:val="003E72FD"/>
    <w:rsid w:val="003E764E"/>
    <w:rsid w:val="003E7AE7"/>
    <w:rsid w:val="003E7B58"/>
    <w:rsid w:val="003F0C87"/>
    <w:rsid w:val="003F111F"/>
    <w:rsid w:val="003F15D9"/>
    <w:rsid w:val="003F16BD"/>
    <w:rsid w:val="003F2183"/>
    <w:rsid w:val="003F23D1"/>
    <w:rsid w:val="003F27CD"/>
    <w:rsid w:val="003F2BB0"/>
    <w:rsid w:val="003F30D8"/>
    <w:rsid w:val="003F3196"/>
    <w:rsid w:val="003F3690"/>
    <w:rsid w:val="003F4C27"/>
    <w:rsid w:val="003F55EA"/>
    <w:rsid w:val="003F6187"/>
    <w:rsid w:val="003F662E"/>
    <w:rsid w:val="00400827"/>
    <w:rsid w:val="00401731"/>
    <w:rsid w:val="0040174F"/>
    <w:rsid w:val="00401923"/>
    <w:rsid w:val="004020A3"/>
    <w:rsid w:val="00402A78"/>
    <w:rsid w:val="00403486"/>
    <w:rsid w:val="0040503F"/>
    <w:rsid w:val="00405523"/>
    <w:rsid w:val="0040591A"/>
    <w:rsid w:val="00405BF1"/>
    <w:rsid w:val="0040670C"/>
    <w:rsid w:val="00406C3D"/>
    <w:rsid w:val="00406E7E"/>
    <w:rsid w:val="00407B8B"/>
    <w:rsid w:val="004102EE"/>
    <w:rsid w:val="004103E3"/>
    <w:rsid w:val="00410AB7"/>
    <w:rsid w:val="004112F3"/>
    <w:rsid w:val="004117A3"/>
    <w:rsid w:val="004122F7"/>
    <w:rsid w:val="004124AD"/>
    <w:rsid w:val="00412E6F"/>
    <w:rsid w:val="00413425"/>
    <w:rsid w:val="004147CE"/>
    <w:rsid w:val="00414E55"/>
    <w:rsid w:val="00415ED3"/>
    <w:rsid w:val="00415F92"/>
    <w:rsid w:val="00416505"/>
    <w:rsid w:val="00416C61"/>
    <w:rsid w:val="00417110"/>
    <w:rsid w:val="004173CB"/>
    <w:rsid w:val="004177F7"/>
    <w:rsid w:val="004208B0"/>
    <w:rsid w:val="00420FC3"/>
    <w:rsid w:val="00421776"/>
    <w:rsid w:val="00422182"/>
    <w:rsid w:val="00422940"/>
    <w:rsid w:val="0042300E"/>
    <w:rsid w:val="00423973"/>
    <w:rsid w:val="0042402A"/>
    <w:rsid w:val="0042425E"/>
    <w:rsid w:val="0042486C"/>
    <w:rsid w:val="0042508B"/>
    <w:rsid w:val="00425ACB"/>
    <w:rsid w:val="004260A1"/>
    <w:rsid w:val="00426B1D"/>
    <w:rsid w:val="00426DC6"/>
    <w:rsid w:val="00426FBC"/>
    <w:rsid w:val="004300F5"/>
    <w:rsid w:val="00430F1F"/>
    <w:rsid w:val="00431366"/>
    <w:rsid w:val="00432D37"/>
    <w:rsid w:val="00433ABD"/>
    <w:rsid w:val="00434256"/>
    <w:rsid w:val="004347CD"/>
    <w:rsid w:val="00434A7A"/>
    <w:rsid w:val="00435619"/>
    <w:rsid w:val="00435634"/>
    <w:rsid w:val="00435D96"/>
    <w:rsid w:val="00435EE3"/>
    <w:rsid w:val="00436329"/>
    <w:rsid w:val="00437E9E"/>
    <w:rsid w:val="00440DCC"/>
    <w:rsid w:val="00440E89"/>
    <w:rsid w:val="00441621"/>
    <w:rsid w:val="0044189D"/>
    <w:rsid w:val="004422BD"/>
    <w:rsid w:val="0044309B"/>
    <w:rsid w:val="004445B3"/>
    <w:rsid w:val="00444FFD"/>
    <w:rsid w:val="004456D8"/>
    <w:rsid w:val="004461F9"/>
    <w:rsid w:val="00446AF2"/>
    <w:rsid w:val="004473C6"/>
    <w:rsid w:val="004474F3"/>
    <w:rsid w:val="004479D1"/>
    <w:rsid w:val="00447FF9"/>
    <w:rsid w:val="00453769"/>
    <w:rsid w:val="00453F8E"/>
    <w:rsid w:val="00454587"/>
    <w:rsid w:val="00454C34"/>
    <w:rsid w:val="00456168"/>
    <w:rsid w:val="004565CC"/>
    <w:rsid w:val="004568C7"/>
    <w:rsid w:val="00457851"/>
    <w:rsid w:val="00460B6B"/>
    <w:rsid w:val="00460F26"/>
    <w:rsid w:val="0046142D"/>
    <w:rsid w:val="00461640"/>
    <w:rsid w:val="004616C8"/>
    <w:rsid w:val="00461A1B"/>
    <w:rsid w:val="00463388"/>
    <w:rsid w:val="00463C64"/>
    <w:rsid w:val="00465343"/>
    <w:rsid w:val="00465592"/>
    <w:rsid w:val="00465838"/>
    <w:rsid w:val="0046614D"/>
    <w:rsid w:val="0046657B"/>
    <w:rsid w:val="00466D8A"/>
    <w:rsid w:val="00466F91"/>
    <w:rsid w:val="004672B8"/>
    <w:rsid w:val="00467628"/>
    <w:rsid w:val="00467EAF"/>
    <w:rsid w:val="004705AD"/>
    <w:rsid w:val="00471110"/>
    <w:rsid w:val="00471478"/>
    <w:rsid w:val="00472109"/>
    <w:rsid w:val="00472591"/>
    <w:rsid w:val="00472EF3"/>
    <w:rsid w:val="00473230"/>
    <w:rsid w:val="004733FF"/>
    <w:rsid w:val="004739F3"/>
    <w:rsid w:val="00473D12"/>
    <w:rsid w:val="004746DA"/>
    <w:rsid w:val="00475C4B"/>
    <w:rsid w:val="0047648E"/>
    <w:rsid w:val="00476DF1"/>
    <w:rsid w:val="00476EF6"/>
    <w:rsid w:val="00477509"/>
    <w:rsid w:val="00480DDF"/>
    <w:rsid w:val="004817E3"/>
    <w:rsid w:val="0048232D"/>
    <w:rsid w:val="00482BC4"/>
    <w:rsid w:val="004830B5"/>
    <w:rsid w:val="0048438F"/>
    <w:rsid w:val="0048440E"/>
    <w:rsid w:val="004853EB"/>
    <w:rsid w:val="00485B54"/>
    <w:rsid w:val="00485C39"/>
    <w:rsid w:val="00485C9C"/>
    <w:rsid w:val="00486638"/>
    <w:rsid w:val="00486AB5"/>
    <w:rsid w:val="004903BE"/>
    <w:rsid w:val="00490DA9"/>
    <w:rsid w:val="0049106A"/>
    <w:rsid w:val="00491381"/>
    <w:rsid w:val="004913D1"/>
    <w:rsid w:val="00492389"/>
    <w:rsid w:val="00492CE4"/>
    <w:rsid w:val="00494034"/>
    <w:rsid w:val="004944A6"/>
    <w:rsid w:val="004949AA"/>
    <w:rsid w:val="00495670"/>
    <w:rsid w:val="00495F86"/>
    <w:rsid w:val="0049654F"/>
    <w:rsid w:val="00496859"/>
    <w:rsid w:val="004971CE"/>
    <w:rsid w:val="00497F51"/>
    <w:rsid w:val="004A0463"/>
    <w:rsid w:val="004A1B7F"/>
    <w:rsid w:val="004A2B56"/>
    <w:rsid w:val="004A31C3"/>
    <w:rsid w:val="004A4336"/>
    <w:rsid w:val="004A438F"/>
    <w:rsid w:val="004A482E"/>
    <w:rsid w:val="004A4A65"/>
    <w:rsid w:val="004A520E"/>
    <w:rsid w:val="004A5D8F"/>
    <w:rsid w:val="004A5EAB"/>
    <w:rsid w:val="004A5F41"/>
    <w:rsid w:val="004A5FE5"/>
    <w:rsid w:val="004A60ED"/>
    <w:rsid w:val="004A61D2"/>
    <w:rsid w:val="004A66AC"/>
    <w:rsid w:val="004A6FDE"/>
    <w:rsid w:val="004A7198"/>
    <w:rsid w:val="004A7390"/>
    <w:rsid w:val="004A76D2"/>
    <w:rsid w:val="004B0069"/>
    <w:rsid w:val="004B0701"/>
    <w:rsid w:val="004B0E59"/>
    <w:rsid w:val="004B140C"/>
    <w:rsid w:val="004B232A"/>
    <w:rsid w:val="004B2E6F"/>
    <w:rsid w:val="004B32E4"/>
    <w:rsid w:val="004B3693"/>
    <w:rsid w:val="004B5ADB"/>
    <w:rsid w:val="004B5D89"/>
    <w:rsid w:val="004B6030"/>
    <w:rsid w:val="004B6DEC"/>
    <w:rsid w:val="004B7E1C"/>
    <w:rsid w:val="004C047D"/>
    <w:rsid w:val="004C0AC8"/>
    <w:rsid w:val="004C0D6C"/>
    <w:rsid w:val="004C0FAC"/>
    <w:rsid w:val="004C26CF"/>
    <w:rsid w:val="004C289F"/>
    <w:rsid w:val="004C2D1F"/>
    <w:rsid w:val="004C3850"/>
    <w:rsid w:val="004C42D6"/>
    <w:rsid w:val="004C4B36"/>
    <w:rsid w:val="004C4C68"/>
    <w:rsid w:val="004C5049"/>
    <w:rsid w:val="004C548F"/>
    <w:rsid w:val="004C68CE"/>
    <w:rsid w:val="004C6A4D"/>
    <w:rsid w:val="004C6F09"/>
    <w:rsid w:val="004C71A2"/>
    <w:rsid w:val="004C74CD"/>
    <w:rsid w:val="004D01AC"/>
    <w:rsid w:val="004D05CB"/>
    <w:rsid w:val="004D0623"/>
    <w:rsid w:val="004D2A0F"/>
    <w:rsid w:val="004D3B53"/>
    <w:rsid w:val="004D4ABC"/>
    <w:rsid w:val="004D73FB"/>
    <w:rsid w:val="004D7544"/>
    <w:rsid w:val="004D772A"/>
    <w:rsid w:val="004D7DA2"/>
    <w:rsid w:val="004D7EC9"/>
    <w:rsid w:val="004E0480"/>
    <w:rsid w:val="004E06D5"/>
    <w:rsid w:val="004E0DFE"/>
    <w:rsid w:val="004E13F7"/>
    <w:rsid w:val="004E1A26"/>
    <w:rsid w:val="004E206F"/>
    <w:rsid w:val="004E2085"/>
    <w:rsid w:val="004E217A"/>
    <w:rsid w:val="004E2730"/>
    <w:rsid w:val="004E2793"/>
    <w:rsid w:val="004E2F26"/>
    <w:rsid w:val="004E2FDB"/>
    <w:rsid w:val="004E3A19"/>
    <w:rsid w:val="004E3E72"/>
    <w:rsid w:val="004E54AA"/>
    <w:rsid w:val="004E5B3A"/>
    <w:rsid w:val="004E62F8"/>
    <w:rsid w:val="004E646C"/>
    <w:rsid w:val="004E6EF9"/>
    <w:rsid w:val="004E737A"/>
    <w:rsid w:val="004E73E7"/>
    <w:rsid w:val="004F0CDD"/>
    <w:rsid w:val="004F1BE1"/>
    <w:rsid w:val="004F282F"/>
    <w:rsid w:val="004F2EFA"/>
    <w:rsid w:val="004F330C"/>
    <w:rsid w:val="004F341C"/>
    <w:rsid w:val="004F37AC"/>
    <w:rsid w:val="004F478F"/>
    <w:rsid w:val="004F70FE"/>
    <w:rsid w:val="004F7A24"/>
    <w:rsid w:val="00501D9D"/>
    <w:rsid w:val="00502A08"/>
    <w:rsid w:val="00503238"/>
    <w:rsid w:val="00503EF8"/>
    <w:rsid w:val="00504135"/>
    <w:rsid w:val="0050529A"/>
    <w:rsid w:val="00505449"/>
    <w:rsid w:val="0050572C"/>
    <w:rsid w:val="00506935"/>
    <w:rsid w:val="005069CE"/>
    <w:rsid w:val="0050785A"/>
    <w:rsid w:val="00510B08"/>
    <w:rsid w:val="005111BD"/>
    <w:rsid w:val="005115CE"/>
    <w:rsid w:val="00511D59"/>
    <w:rsid w:val="00511F28"/>
    <w:rsid w:val="00512399"/>
    <w:rsid w:val="00512543"/>
    <w:rsid w:val="005128FA"/>
    <w:rsid w:val="00512BC4"/>
    <w:rsid w:val="00512FF2"/>
    <w:rsid w:val="0051422F"/>
    <w:rsid w:val="00514AE3"/>
    <w:rsid w:val="0051504D"/>
    <w:rsid w:val="00515E06"/>
    <w:rsid w:val="00516C9E"/>
    <w:rsid w:val="0052162D"/>
    <w:rsid w:val="00521837"/>
    <w:rsid w:val="0052226B"/>
    <w:rsid w:val="00523EA2"/>
    <w:rsid w:val="00524B3A"/>
    <w:rsid w:val="00524F9F"/>
    <w:rsid w:val="0052695E"/>
    <w:rsid w:val="005306FB"/>
    <w:rsid w:val="00530FB7"/>
    <w:rsid w:val="00531493"/>
    <w:rsid w:val="00532484"/>
    <w:rsid w:val="00535114"/>
    <w:rsid w:val="00535429"/>
    <w:rsid w:val="00536D2F"/>
    <w:rsid w:val="005371C6"/>
    <w:rsid w:val="005374D4"/>
    <w:rsid w:val="005374E8"/>
    <w:rsid w:val="00537E7D"/>
    <w:rsid w:val="0054241C"/>
    <w:rsid w:val="005438F3"/>
    <w:rsid w:val="005440E4"/>
    <w:rsid w:val="00544DCA"/>
    <w:rsid w:val="005466CD"/>
    <w:rsid w:val="005468DC"/>
    <w:rsid w:val="00546A78"/>
    <w:rsid w:val="00547AC1"/>
    <w:rsid w:val="00550753"/>
    <w:rsid w:val="0055088B"/>
    <w:rsid w:val="005519AA"/>
    <w:rsid w:val="00554308"/>
    <w:rsid w:val="005550A4"/>
    <w:rsid w:val="00555D33"/>
    <w:rsid w:val="00556445"/>
    <w:rsid w:val="00556BC2"/>
    <w:rsid w:val="00557048"/>
    <w:rsid w:val="00557078"/>
    <w:rsid w:val="00560286"/>
    <w:rsid w:val="00560F85"/>
    <w:rsid w:val="005616BF"/>
    <w:rsid w:val="00561D83"/>
    <w:rsid w:val="00562C52"/>
    <w:rsid w:val="00562CB4"/>
    <w:rsid w:val="005632F6"/>
    <w:rsid w:val="0056626C"/>
    <w:rsid w:val="0057087C"/>
    <w:rsid w:val="00572307"/>
    <w:rsid w:val="00572E8E"/>
    <w:rsid w:val="005731AE"/>
    <w:rsid w:val="005736A0"/>
    <w:rsid w:val="00573A98"/>
    <w:rsid w:val="00573C0B"/>
    <w:rsid w:val="00574B84"/>
    <w:rsid w:val="005754B4"/>
    <w:rsid w:val="00575649"/>
    <w:rsid w:val="005757EF"/>
    <w:rsid w:val="00576136"/>
    <w:rsid w:val="005775DF"/>
    <w:rsid w:val="00577D65"/>
    <w:rsid w:val="005800F4"/>
    <w:rsid w:val="00580265"/>
    <w:rsid w:val="005805C0"/>
    <w:rsid w:val="005806DD"/>
    <w:rsid w:val="00582862"/>
    <w:rsid w:val="0058365D"/>
    <w:rsid w:val="005859A4"/>
    <w:rsid w:val="00586BB4"/>
    <w:rsid w:val="00586C9A"/>
    <w:rsid w:val="00586CA8"/>
    <w:rsid w:val="00587365"/>
    <w:rsid w:val="00587733"/>
    <w:rsid w:val="0059023F"/>
    <w:rsid w:val="00590C44"/>
    <w:rsid w:val="00591199"/>
    <w:rsid w:val="005915A3"/>
    <w:rsid w:val="005919FF"/>
    <w:rsid w:val="00592889"/>
    <w:rsid w:val="005937AB"/>
    <w:rsid w:val="005937FF"/>
    <w:rsid w:val="005943BE"/>
    <w:rsid w:val="005947F7"/>
    <w:rsid w:val="0059592B"/>
    <w:rsid w:val="00596011"/>
    <w:rsid w:val="00596026"/>
    <w:rsid w:val="005967CF"/>
    <w:rsid w:val="005A0D7B"/>
    <w:rsid w:val="005A1B46"/>
    <w:rsid w:val="005A37D8"/>
    <w:rsid w:val="005A3AF6"/>
    <w:rsid w:val="005A4C1B"/>
    <w:rsid w:val="005A5967"/>
    <w:rsid w:val="005A5B22"/>
    <w:rsid w:val="005A5FDB"/>
    <w:rsid w:val="005A769C"/>
    <w:rsid w:val="005B0575"/>
    <w:rsid w:val="005B08D8"/>
    <w:rsid w:val="005B0A5D"/>
    <w:rsid w:val="005B29BD"/>
    <w:rsid w:val="005B2B79"/>
    <w:rsid w:val="005B372D"/>
    <w:rsid w:val="005B3F94"/>
    <w:rsid w:val="005B40AF"/>
    <w:rsid w:val="005B5B23"/>
    <w:rsid w:val="005B62A8"/>
    <w:rsid w:val="005B6AB9"/>
    <w:rsid w:val="005B77BE"/>
    <w:rsid w:val="005C05CF"/>
    <w:rsid w:val="005C226A"/>
    <w:rsid w:val="005C2873"/>
    <w:rsid w:val="005C2B94"/>
    <w:rsid w:val="005C3B55"/>
    <w:rsid w:val="005C446C"/>
    <w:rsid w:val="005C49B7"/>
    <w:rsid w:val="005C52A1"/>
    <w:rsid w:val="005C53ED"/>
    <w:rsid w:val="005C63CB"/>
    <w:rsid w:val="005C7138"/>
    <w:rsid w:val="005C733D"/>
    <w:rsid w:val="005C79A7"/>
    <w:rsid w:val="005D01CD"/>
    <w:rsid w:val="005D0A5F"/>
    <w:rsid w:val="005D0DFA"/>
    <w:rsid w:val="005D1CCA"/>
    <w:rsid w:val="005D1D8B"/>
    <w:rsid w:val="005D26D3"/>
    <w:rsid w:val="005D3128"/>
    <w:rsid w:val="005D35CE"/>
    <w:rsid w:val="005D473C"/>
    <w:rsid w:val="005D59AF"/>
    <w:rsid w:val="005D6127"/>
    <w:rsid w:val="005D7D3B"/>
    <w:rsid w:val="005E0456"/>
    <w:rsid w:val="005E1482"/>
    <w:rsid w:val="005E1FFB"/>
    <w:rsid w:val="005E2EB1"/>
    <w:rsid w:val="005E3716"/>
    <w:rsid w:val="005E41B5"/>
    <w:rsid w:val="005E4CAB"/>
    <w:rsid w:val="005E4E6B"/>
    <w:rsid w:val="005E5DAB"/>
    <w:rsid w:val="005E60A1"/>
    <w:rsid w:val="005E6774"/>
    <w:rsid w:val="005E6928"/>
    <w:rsid w:val="005E6A0D"/>
    <w:rsid w:val="005E718B"/>
    <w:rsid w:val="005E7272"/>
    <w:rsid w:val="005E739D"/>
    <w:rsid w:val="005E769D"/>
    <w:rsid w:val="005E7C89"/>
    <w:rsid w:val="005F0BCB"/>
    <w:rsid w:val="005F0DE3"/>
    <w:rsid w:val="005F1958"/>
    <w:rsid w:val="005F1DC1"/>
    <w:rsid w:val="005F3883"/>
    <w:rsid w:val="005F471B"/>
    <w:rsid w:val="005F4C19"/>
    <w:rsid w:val="005F4EE7"/>
    <w:rsid w:val="005F73F6"/>
    <w:rsid w:val="005F7FE1"/>
    <w:rsid w:val="00600983"/>
    <w:rsid w:val="00600A3C"/>
    <w:rsid w:val="00600EC7"/>
    <w:rsid w:val="006010E7"/>
    <w:rsid w:val="00602B33"/>
    <w:rsid w:val="00602DB4"/>
    <w:rsid w:val="00603DFF"/>
    <w:rsid w:val="00604527"/>
    <w:rsid w:val="00605117"/>
    <w:rsid w:val="006057F3"/>
    <w:rsid w:val="0060648B"/>
    <w:rsid w:val="00606962"/>
    <w:rsid w:val="00607728"/>
    <w:rsid w:val="006108BB"/>
    <w:rsid w:val="00611DC1"/>
    <w:rsid w:val="0061209E"/>
    <w:rsid w:val="006122DE"/>
    <w:rsid w:val="00612ABB"/>
    <w:rsid w:val="00613827"/>
    <w:rsid w:val="00613CE0"/>
    <w:rsid w:val="006141AE"/>
    <w:rsid w:val="00615903"/>
    <w:rsid w:val="00615956"/>
    <w:rsid w:val="00615FEA"/>
    <w:rsid w:val="006161B7"/>
    <w:rsid w:val="00616207"/>
    <w:rsid w:val="00617313"/>
    <w:rsid w:val="006176D5"/>
    <w:rsid w:val="006206F1"/>
    <w:rsid w:val="006218C1"/>
    <w:rsid w:val="0062448D"/>
    <w:rsid w:val="00625C4F"/>
    <w:rsid w:val="00625D03"/>
    <w:rsid w:val="00627E95"/>
    <w:rsid w:val="006302AB"/>
    <w:rsid w:val="00630E73"/>
    <w:rsid w:val="006315F2"/>
    <w:rsid w:val="00632498"/>
    <w:rsid w:val="006325CB"/>
    <w:rsid w:val="00632D68"/>
    <w:rsid w:val="00633599"/>
    <w:rsid w:val="006337C1"/>
    <w:rsid w:val="0063472E"/>
    <w:rsid w:val="0063477F"/>
    <w:rsid w:val="00634BE7"/>
    <w:rsid w:val="00635626"/>
    <w:rsid w:val="006357EB"/>
    <w:rsid w:val="006361B4"/>
    <w:rsid w:val="00636B9B"/>
    <w:rsid w:val="00637136"/>
    <w:rsid w:val="00637AC0"/>
    <w:rsid w:val="00637B0C"/>
    <w:rsid w:val="00640290"/>
    <w:rsid w:val="006411B2"/>
    <w:rsid w:val="00641257"/>
    <w:rsid w:val="00641CD7"/>
    <w:rsid w:val="00641E5C"/>
    <w:rsid w:val="00643474"/>
    <w:rsid w:val="006437A1"/>
    <w:rsid w:val="00643DF4"/>
    <w:rsid w:val="00644A2A"/>
    <w:rsid w:val="00645476"/>
    <w:rsid w:val="0064550B"/>
    <w:rsid w:val="0064551B"/>
    <w:rsid w:val="00645680"/>
    <w:rsid w:val="00645ADA"/>
    <w:rsid w:val="0064663D"/>
    <w:rsid w:val="00647174"/>
    <w:rsid w:val="006500CD"/>
    <w:rsid w:val="00651503"/>
    <w:rsid w:val="00651BE9"/>
    <w:rsid w:val="00651C21"/>
    <w:rsid w:val="0065216E"/>
    <w:rsid w:val="006533C0"/>
    <w:rsid w:val="0065341F"/>
    <w:rsid w:val="0065348A"/>
    <w:rsid w:val="00654356"/>
    <w:rsid w:val="00654CDB"/>
    <w:rsid w:val="00654E26"/>
    <w:rsid w:val="00656CCB"/>
    <w:rsid w:val="006577CC"/>
    <w:rsid w:val="00657E8D"/>
    <w:rsid w:val="0066008F"/>
    <w:rsid w:val="006601CE"/>
    <w:rsid w:val="00660DF5"/>
    <w:rsid w:val="006612A5"/>
    <w:rsid w:val="00661942"/>
    <w:rsid w:val="00661ABF"/>
    <w:rsid w:val="00661F76"/>
    <w:rsid w:val="00662DA0"/>
    <w:rsid w:val="00663356"/>
    <w:rsid w:val="00663C2A"/>
    <w:rsid w:val="006640D5"/>
    <w:rsid w:val="00667CEE"/>
    <w:rsid w:val="00671460"/>
    <w:rsid w:val="0067174F"/>
    <w:rsid w:val="00671AEE"/>
    <w:rsid w:val="00672F99"/>
    <w:rsid w:val="00672FA8"/>
    <w:rsid w:val="006735E8"/>
    <w:rsid w:val="00673C62"/>
    <w:rsid w:val="00674487"/>
    <w:rsid w:val="00675546"/>
    <w:rsid w:val="00675651"/>
    <w:rsid w:val="00675C9C"/>
    <w:rsid w:val="00675DC3"/>
    <w:rsid w:val="00676622"/>
    <w:rsid w:val="00676B99"/>
    <w:rsid w:val="00677D83"/>
    <w:rsid w:val="006808EA"/>
    <w:rsid w:val="0068151B"/>
    <w:rsid w:val="00681D6B"/>
    <w:rsid w:val="00682948"/>
    <w:rsid w:val="006830D7"/>
    <w:rsid w:val="00683192"/>
    <w:rsid w:val="00683DA3"/>
    <w:rsid w:val="00683F2F"/>
    <w:rsid w:val="0068402B"/>
    <w:rsid w:val="006850CD"/>
    <w:rsid w:val="00685805"/>
    <w:rsid w:val="00686ABE"/>
    <w:rsid w:val="006870F5"/>
    <w:rsid w:val="006871E7"/>
    <w:rsid w:val="006875BA"/>
    <w:rsid w:val="006876B0"/>
    <w:rsid w:val="00687733"/>
    <w:rsid w:val="00687CF1"/>
    <w:rsid w:val="00690255"/>
    <w:rsid w:val="00690D10"/>
    <w:rsid w:val="006911AA"/>
    <w:rsid w:val="0069133B"/>
    <w:rsid w:val="00691A45"/>
    <w:rsid w:val="00691B87"/>
    <w:rsid w:val="00691F5E"/>
    <w:rsid w:val="00692AA1"/>
    <w:rsid w:val="006935B7"/>
    <w:rsid w:val="006936FB"/>
    <w:rsid w:val="00695D28"/>
    <w:rsid w:val="00696415"/>
    <w:rsid w:val="00696817"/>
    <w:rsid w:val="00697E53"/>
    <w:rsid w:val="006A0629"/>
    <w:rsid w:val="006A0B0E"/>
    <w:rsid w:val="006A1016"/>
    <w:rsid w:val="006A1258"/>
    <w:rsid w:val="006A14B6"/>
    <w:rsid w:val="006A2126"/>
    <w:rsid w:val="006A269C"/>
    <w:rsid w:val="006A27CD"/>
    <w:rsid w:val="006A2EB2"/>
    <w:rsid w:val="006A3B6C"/>
    <w:rsid w:val="006A428D"/>
    <w:rsid w:val="006A45AA"/>
    <w:rsid w:val="006A50E0"/>
    <w:rsid w:val="006A526E"/>
    <w:rsid w:val="006A574D"/>
    <w:rsid w:val="006A5F4A"/>
    <w:rsid w:val="006A618A"/>
    <w:rsid w:val="006A7730"/>
    <w:rsid w:val="006A7808"/>
    <w:rsid w:val="006A7C4A"/>
    <w:rsid w:val="006B016A"/>
    <w:rsid w:val="006B0277"/>
    <w:rsid w:val="006B1174"/>
    <w:rsid w:val="006B2EC4"/>
    <w:rsid w:val="006B4717"/>
    <w:rsid w:val="006B4910"/>
    <w:rsid w:val="006B5064"/>
    <w:rsid w:val="006B5407"/>
    <w:rsid w:val="006B5B00"/>
    <w:rsid w:val="006B6212"/>
    <w:rsid w:val="006B661F"/>
    <w:rsid w:val="006B756C"/>
    <w:rsid w:val="006B78E2"/>
    <w:rsid w:val="006C25B6"/>
    <w:rsid w:val="006C2AEF"/>
    <w:rsid w:val="006C30CD"/>
    <w:rsid w:val="006C39D9"/>
    <w:rsid w:val="006C4034"/>
    <w:rsid w:val="006C42A2"/>
    <w:rsid w:val="006C4BC6"/>
    <w:rsid w:val="006C4F2A"/>
    <w:rsid w:val="006C69B1"/>
    <w:rsid w:val="006C7B3C"/>
    <w:rsid w:val="006D0E47"/>
    <w:rsid w:val="006D1DF6"/>
    <w:rsid w:val="006D3958"/>
    <w:rsid w:val="006D3B8F"/>
    <w:rsid w:val="006D4C8A"/>
    <w:rsid w:val="006D4E07"/>
    <w:rsid w:val="006D4E38"/>
    <w:rsid w:val="006D5263"/>
    <w:rsid w:val="006D5782"/>
    <w:rsid w:val="006D58D2"/>
    <w:rsid w:val="006D5E0D"/>
    <w:rsid w:val="006D76A6"/>
    <w:rsid w:val="006D7E43"/>
    <w:rsid w:val="006E012E"/>
    <w:rsid w:val="006E076D"/>
    <w:rsid w:val="006E12A3"/>
    <w:rsid w:val="006E1440"/>
    <w:rsid w:val="006E17F9"/>
    <w:rsid w:val="006E3633"/>
    <w:rsid w:val="006E36FF"/>
    <w:rsid w:val="006E39BE"/>
    <w:rsid w:val="006E4758"/>
    <w:rsid w:val="006E4E7E"/>
    <w:rsid w:val="006E5555"/>
    <w:rsid w:val="006E5AB4"/>
    <w:rsid w:val="006E5D69"/>
    <w:rsid w:val="006E5F7D"/>
    <w:rsid w:val="006E7E03"/>
    <w:rsid w:val="006F0757"/>
    <w:rsid w:val="006F297E"/>
    <w:rsid w:val="006F323D"/>
    <w:rsid w:val="006F3A78"/>
    <w:rsid w:val="006F3BC2"/>
    <w:rsid w:val="006F4A64"/>
    <w:rsid w:val="006F6A11"/>
    <w:rsid w:val="006F6E52"/>
    <w:rsid w:val="00701B11"/>
    <w:rsid w:val="007021A6"/>
    <w:rsid w:val="0070257D"/>
    <w:rsid w:val="00702692"/>
    <w:rsid w:val="00702BD7"/>
    <w:rsid w:val="00703DDD"/>
    <w:rsid w:val="007049B6"/>
    <w:rsid w:val="00704E32"/>
    <w:rsid w:val="007050F5"/>
    <w:rsid w:val="0070524A"/>
    <w:rsid w:val="007059FE"/>
    <w:rsid w:val="00705CB4"/>
    <w:rsid w:val="007063EA"/>
    <w:rsid w:val="0070644C"/>
    <w:rsid w:val="00706D9A"/>
    <w:rsid w:val="007079F5"/>
    <w:rsid w:val="00710187"/>
    <w:rsid w:val="0071053F"/>
    <w:rsid w:val="007109C0"/>
    <w:rsid w:val="00710D62"/>
    <w:rsid w:val="00710D68"/>
    <w:rsid w:val="00710F84"/>
    <w:rsid w:val="0071103D"/>
    <w:rsid w:val="00711568"/>
    <w:rsid w:val="00711701"/>
    <w:rsid w:val="00711C48"/>
    <w:rsid w:val="00711FF8"/>
    <w:rsid w:val="00713637"/>
    <w:rsid w:val="00713E0C"/>
    <w:rsid w:val="00713F12"/>
    <w:rsid w:val="0071455D"/>
    <w:rsid w:val="007153B0"/>
    <w:rsid w:val="00715799"/>
    <w:rsid w:val="00715980"/>
    <w:rsid w:val="007162E0"/>
    <w:rsid w:val="00716915"/>
    <w:rsid w:val="00716FA0"/>
    <w:rsid w:val="0071715F"/>
    <w:rsid w:val="00717FEF"/>
    <w:rsid w:val="0072024E"/>
    <w:rsid w:val="00720DFB"/>
    <w:rsid w:val="007211DF"/>
    <w:rsid w:val="0072217A"/>
    <w:rsid w:val="00722623"/>
    <w:rsid w:val="0072677A"/>
    <w:rsid w:val="00726A1B"/>
    <w:rsid w:val="00726C38"/>
    <w:rsid w:val="00727356"/>
    <w:rsid w:val="00727BE2"/>
    <w:rsid w:val="00727EEE"/>
    <w:rsid w:val="0073055E"/>
    <w:rsid w:val="0073099D"/>
    <w:rsid w:val="00730AA4"/>
    <w:rsid w:val="00730F6D"/>
    <w:rsid w:val="007311C3"/>
    <w:rsid w:val="00731C00"/>
    <w:rsid w:val="00732CD3"/>
    <w:rsid w:val="007333CD"/>
    <w:rsid w:val="00733AFA"/>
    <w:rsid w:val="007346EE"/>
    <w:rsid w:val="00734E4C"/>
    <w:rsid w:val="007356A6"/>
    <w:rsid w:val="0073658B"/>
    <w:rsid w:val="00736AC9"/>
    <w:rsid w:val="007371B2"/>
    <w:rsid w:val="00737B74"/>
    <w:rsid w:val="0074008F"/>
    <w:rsid w:val="007402C7"/>
    <w:rsid w:val="0074128C"/>
    <w:rsid w:val="00742302"/>
    <w:rsid w:val="00742730"/>
    <w:rsid w:val="007434F7"/>
    <w:rsid w:val="00743706"/>
    <w:rsid w:val="00743CE9"/>
    <w:rsid w:val="00746152"/>
    <w:rsid w:val="007461D3"/>
    <w:rsid w:val="0074643D"/>
    <w:rsid w:val="007468B0"/>
    <w:rsid w:val="00747A16"/>
    <w:rsid w:val="00747FBE"/>
    <w:rsid w:val="00750285"/>
    <w:rsid w:val="0075031F"/>
    <w:rsid w:val="00751082"/>
    <w:rsid w:val="007513B4"/>
    <w:rsid w:val="00751C96"/>
    <w:rsid w:val="00752E8A"/>
    <w:rsid w:val="007531AC"/>
    <w:rsid w:val="007535D6"/>
    <w:rsid w:val="007548E6"/>
    <w:rsid w:val="00754A3B"/>
    <w:rsid w:val="00754AE4"/>
    <w:rsid w:val="00754CE9"/>
    <w:rsid w:val="00754F98"/>
    <w:rsid w:val="007556D8"/>
    <w:rsid w:val="00755C51"/>
    <w:rsid w:val="0075649B"/>
    <w:rsid w:val="00757049"/>
    <w:rsid w:val="0076028E"/>
    <w:rsid w:val="00760402"/>
    <w:rsid w:val="00760994"/>
    <w:rsid w:val="00761019"/>
    <w:rsid w:val="007610A9"/>
    <w:rsid w:val="007610DF"/>
    <w:rsid w:val="0076117F"/>
    <w:rsid w:val="00762148"/>
    <w:rsid w:val="007623F5"/>
    <w:rsid w:val="007635A1"/>
    <w:rsid w:val="007636DB"/>
    <w:rsid w:val="00763DA0"/>
    <w:rsid w:val="00763E3E"/>
    <w:rsid w:val="00764252"/>
    <w:rsid w:val="00764568"/>
    <w:rsid w:val="007659E3"/>
    <w:rsid w:val="0076649E"/>
    <w:rsid w:val="0077097A"/>
    <w:rsid w:val="0077099E"/>
    <w:rsid w:val="00772326"/>
    <w:rsid w:val="0077275D"/>
    <w:rsid w:val="00772C3E"/>
    <w:rsid w:val="007730FA"/>
    <w:rsid w:val="0077314B"/>
    <w:rsid w:val="0077389B"/>
    <w:rsid w:val="00773B53"/>
    <w:rsid w:val="00773FE5"/>
    <w:rsid w:val="0077400A"/>
    <w:rsid w:val="00774EDB"/>
    <w:rsid w:val="00775CA9"/>
    <w:rsid w:val="00776818"/>
    <w:rsid w:val="00776D76"/>
    <w:rsid w:val="00780700"/>
    <w:rsid w:val="00783046"/>
    <w:rsid w:val="0078315A"/>
    <w:rsid w:val="00783761"/>
    <w:rsid w:val="00784315"/>
    <w:rsid w:val="00785157"/>
    <w:rsid w:val="007864A1"/>
    <w:rsid w:val="00786F6D"/>
    <w:rsid w:val="007875F3"/>
    <w:rsid w:val="0078762A"/>
    <w:rsid w:val="00787AF2"/>
    <w:rsid w:val="00787FA0"/>
    <w:rsid w:val="00791B9E"/>
    <w:rsid w:val="007920E0"/>
    <w:rsid w:val="007923F6"/>
    <w:rsid w:val="007927FE"/>
    <w:rsid w:val="007928D1"/>
    <w:rsid w:val="007929FB"/>
    <w:rsid w:val="007931CE"/>
    <w:rsid w:val="00793338"/>
    <w:rsid w:val="00793580"/>
    <w:rsid w:val="00795630"/>
    <w:rsid w:val="0079568A"/>
    <w:rsid w:val="007957C4"/>
    <w:rsid w:val="00795D97"/>
    <w:rsid w:val="00797125"/>
    <w:rsid w:val="007977EC"/>
    <w:rsid w:val="00797A24"/>
    <w:rsid w:val="00797F16"/>
    <w:rsid w:val="007A0F86"/>
    <w:rsid w:val="007A16D8"/>
    <w:rsid w:val="007A176E"/>
    <w:rsid w:val="007A1D23"/>
    <w:rsid w:val="007A21DA"/>
    <w:rsid w:val="007A2D18"/>
    <w:rsid w:val="007A2D44"/>
    <w:rsid w:val="007A31D3"/>
    <w:rsid w:val="007A3400"/>
    <w:rsid w:val="007A3DCF"/>
    <w:rsid w:val="007A3E4E"/>
    <w:rsid w:val="007A4838"/>
    <w:rsid w:val="007A4B36"/>
    <w:rsid w:val="007A4C6F"/>
    <w:rsid w:val="007A643B"/>
    <w:rsid w:val="007A6764"/>
    <w:rsid w:val="007A70F6"/>
    <w:rsid w:val="007B05B9"/>
    <w:rsid w:val="007B0CFD"/>
    <w:rsid w:val="007B1763"/>
    <w:rsid w:val="007B3DFE"/>
    <w:rsid w:val="007B5818"/>
    <w:rsid w:val="007B6394"/>
    <w:rsid w:val="007B699B"/>
    <w:rsid w:val="007B6BD6"/>
    <w:rsid w:val="007B75AA"/>
    <w:rsid w:val="007B7F01"/>
    <w:rsid w:val="007C0048"/>
    <w:rsid w:val="007C03DE"/>
    <w:rsid w:val="007C29A0"/>
    <w:rsid w:val="007C29A3"/>
    <w:rsid w:val="007C340C"/>
    <w:rsid w:val="007C3750"/>
    <w:rsid w:val="007C3EA4"/>
    <w:rsid w:val="007C465C"/>
    <w:rsid w:val="007C4A49"/>
    <w:rsid w:val="007C5AEC"/>
    <w:rsid w:val="007C6A95"/>
    <w:rsid w:val="007C6BC6"/>
    <w:rsid w:val="007D0954"/>
    <w:rsid w:val="007D0A33"/>
    <w:rsid w:val="007D174F"/>
    <w:rsid w:val="007D1949"/>
    <w:rsid w:val="007D1BCD"/>
    <w:rsid w:val="007D2810"/>
    <w:rsid w:val="007D3756"/>
    <w:rsid w:val="007D3CC0"/>
    <w:rsid w:val="007D4224"/>
    <w:rsid w:val="007D5753"/>
    <w:rsid w:val="007D5C8D"/>
    <w:rsid w:val="007D6072"/>
    <w:rsid w:val="007D677A"/>
    <w:rsid w:val="007D6D5E"/>
    <w:rsid w:val="007D740E"/>
    <w:rsid w:val="007D7859"/>
    <w:rsid w:val="007D7DE4"/>
    <w:rsid w:val="007E061B"/>
    <w:rsid w:val="007E1683"/>
    <w:rsid w:val="007E2F5F"/>
    <w:rsid w:val="007E317F"/>
    <w:rsid w:val="007E348C"/>
    <w:rsid w:val="007E40B6"/>
    <w:rsid w:val="007E4398"/>
    <w:rsid w:val="007E4762"/>
    <w:rsid w:val="007E497D"/>
    <w:rsid w:val="007E498B"/>
    <w:rsid w:val="007E4A87"/>
    <w:rsid w:val="007E4C77"/>
    <w:rsid w:val="007E4DA1"/>
    <w:rsid w:val="007E57F5"/>
    <w:rsid w:val="007E65DC"/>
    <w:rsid w:val="007E6F88"/>
    <w:rsid w:val="007E7F6B"/>
    <w:rsid w:val="007F0C0A"/>
    <w:rsid w:val="007F2DCC"/>
    <w:rsid w:val="007F3C59"/>
    <w:rsid w:val="007F408F"/>
    <w:rsid w:val="007F4629"/>
    <w:rsid w:val="007F4761"/>
    <w:rsid w:val="007F483D"/>
    <w:rsid w:val="007F4863"/>
    <w:rsid w:val="007F562C"/>
    <w:rsid w:val="007F604E"/>
    <w:rsid w:val="007F662F"/>
    <w:rsid w:val="007F6BA8"/>
    <w:rsid w:val="007F6DF0"/>
    <w:rsid w:val="007F6E80"/>
    <w:rsid w:val="00800200"/>
    <w:rsid w:val="00800474"/>
    <w:rsid w:val="008007FC"/>
    <w:rsid w:val="008012BC"/>
    <w:rsid w:val="008021BC"/>
    <w:rsid w:val="00802742"/>
    <w:rsid w:val="00803074"/>
    <w:rsid w:val="00803102"/>
    <w:rsid w:val="00803645"/>
    <w:rsid w:val="0080380B"/>
    <w:rsid w:val="00804B5A"/>
    <w:rsid w:val="00805156"/>
    <w:rsid w:val="0080669A"/>
    <w:rsid w:val="0080719C"/>
    <w:rsid w:val="00812AF8"/>
    <w:rsid w:val="00812BDD"/>
    <w:rsid w:val="00812CD6"/>
    <w:rsid w:val="00814822"/>
    <w:rsid w:val="00814EEB"/>
    <w:rsid w:val="00815D19"/>
    <w:rsid w:val="00815FF2"/>
    <w:rsid w:val="00816022"/>
    <w:rsid w:val="00816105"/>
    <w:rsid w:val="00816882"/>
    <w:rsid w:val="008168EB"/>
    <w:rsid w:val="00816E2A"/>
    <w:rsid w:val="00817826"/>
    <w:rsid w:val="00817886"/>
    <w:rsid w:val="00817E36"/>
    <w:rsid w:val="00820028"/>
    <w:rsid w:val="008202FC"/>
    <w:rsid w:val="008204FA"/>
    <w:rsid w:val="00820D4B"/>
    <w:rsid w:val="00821453"/>
    <w:rsid w:val="008214D6"/>
    <w:rsid w:val="0082200B"/>
    <w:rsid w:val="00823B22"/>
    <w:rsid w:val="008244AB"/>
    <w:rsid w:val="008246D6"/>
    <w:rsid w:val="00824825"/>
    <w:rsid w:val="008249E2"/>
    <w:rsid w:val="0082536B"/>
    <w:rsid w:val="00826536"/>
    <w:rsid w:val="0082666D"/>
    <w:rsid w:val="00827C3F"/>
    <w:rsid w:val="0083011E"/>
    <w:rsid w:val="0083055D"/>
    <w:rsid w:val="008305BE"/>
    <w:rsid w:val="00830C79"/>
    <w:rsid w:val="008317B1"/>
    <w:rsid w:val="008324D4"/>
    <w:rsid w:val="008328A8"/>
    <w:rsid w:val="00832AEF"/>
    <w:rsid w:val="00832CFA"/>
    <w:rsid w:val="008331C7"/>
    <w:rsid w:val="00833208"/>
    <w:rsid w:val="00833759"/>
    <w:rsid w:val="0083378F"/>
    <w:rsid w:val="0083425D"/>
    <w:rsid w:val="00835E3C"/>
    <w:rsid w:val="008375D9"/>
    <w:rsid w:val="0083769C"/>
    <w:rsid w:val="008376AB"/>
    <w:rsid w:val="0083788C"/>
    <w:rsid w:val="00837AC4"/>
    <w:rsid w:val="00840B65"/>
    <w:rsid w:val="00841039"/>
    <w:rsid w:val="008410AA"/>
    <w:rsid w:val="0084122A"/>
    <w:rsid w:val="008416F1"/>
    <w:rsid w:val="00841D34"/>
    <w:rsid w:val="008426CE"/>
    <w:rsid w:val="00843267"/>
    <w:rsid w:val="0084337E"/>
    <w:rsid w:val="00843872"/>
    <w:rsid w:val="00843F66"/>
    <w:rsid w:val="00844093"/>
    <w:rsid w:val="008455AB"/>
    <w:rsid w:val="00846F8B"/>
    <w:rsid w:val="0084747E"/>
    <w:rsid w:val="00851690"/>
    <w:rsid w:val="0085209C"/>
    <w:rsid w:val="008520B1"/>
    <w:rsid w:val="00852822"/>
    <w:rsid w:val="00853760"/>
    <w:rsid w:val="00853DC3"/>
    <w:rsid w:val="008544DC"/>
    <w:rsid w:val="00854586"/>
    <w:rsid w:val="00854CDA"/>
    <w:rsid w:val="00855234"/>
    <w:rsid w:val="008605C7"/>
    <w:rsid w:val="00860D33"/>
    <w:rsid w:val="00860FB8"/>
    <w:rsid w:val="008611F7"/>
    <w:rsid w:val="00861FF2"/>
    <w:rsid w:val="0086239E"/>
    <w:rsid w:val="00862A47"/>
    <w:rsid w:val="00862ABC"/>
    <w:rsid w:val="00862D04"/>
    <w:rsid w:val="00863E55"/>
    <w:rsid w:val="00864190"/>
    <w:rsid w:val="0086463B"/>
    <w:rsid w:val="008647A8"/>
    <w:rsid w:val="00864AA1"/>
    <w:rsid w:val="00865DBD"/>
    <w:rsid w:val="00866D87"/>
    <w:rsid w:val="00870180"/>
    <w:rsid w:val="0087056C"/>
    <w:rsid w:val="008705E3"/>
    <w:rsid w:val="00871DB6"/>
    <w:rsid w:val="008722F8"/>
    <w:rsid w:val="0087250C"/>
    <w:rsid w:val="0087265F"/>
    <w:rsid w:val="00872AD3"/>
    <w:rsid w:val="0087372D"/>
    <w:rsid w:val="00873A20"/>
    <w:rsid w:val="008740DC"/>
    <w:rsid w:val="008741CB"/>
    <w:rsid w:val="00874D67"/>
    <w:rsid w:val="00874F3E"/>
    <w:rsid w:val="008754B5"/>
    <w:rsid w:val="008760CA"/>
    <w:rsid w:val="00876A7D"/>
    <w:rsid w:val="00877513"/>
    <w:rsid w:val="00877D3C"/>
    <w:rsid w:val="00880419"/>
    <w:rsid w:val="0088090F"/>
    <w:rsid w:val="00881B86"/>
    <w:rsid w:val="00882130"/>
    <w:rsid w:val="00882836"/>
    <w:rsid w:val="00882C09"/>
    <w:rsid w:val="00882C4E"/>
    <w:rsid w:val="0088318E"/>
    <w:rsid w:val="008833F3"/>
    <w:rsid w:val="00883721"/>
    <w:rsid w:val="00885453"/>
    <w:rsid w:val="008858A8"/>
    <w:rsid w:val="00885A59"/>
    <w:rsid w:val="00885F1A"/>
    <w:rsid w:val="00886685"/>
    <w:rsid w:val="00886C06"/>
    <w:rsid w:val="00890990"/>
    <w:rsid w:val="00890B1E"/>
    <w:rsid w:val="008910A3"/>
    <w:rsid w:val="00891B4E"/>
    <w:rsid w:val="00891E63"/>
    <w:rsid w:val="00894447"/>
    <w:rsid w:val="00897170"/>
    <w:rsid w:val="008A0A8B"/>
    <w:rsid w:val="008A1373"/>
    <w:rsid w:val="008A1971"/>
    <w:rsid w:val="008A1E7C"/>
    <w:rsid w:val="008A2B7E"/>
    <w:rsid w:val="008A3055"/>
    <w:rsid w:val="008A4026"/>
    <w:rsid w:val="008A4269"/>
    <w:rsid w:val="008A4BA7"/>
    <w:rsid w:val="008A53DD"/>
    <w:rsid w:val="008A641D"/>
    <w:rsid w:val="008A6B61"/>
    <w:rsid w:val="008A707B"/>
    <w:rsid w:val="008A7CA9"/>
    <w:rsid w:val="008B0002"/>
    <w:rsid w:val="008B16C7"/>
    <w:rsid w:val="008B2126"/>
    <w:rsid w:val="008B32C3"/>
    <w:rsid w:val="008B3A1C"/>
    <w:rsid w:val="008B40D3"/>
    <w:rsid w:val="008B4253"/>
    <w:rsid w:val="008B4DA0"/>
    <w:rsid w:val="008B60FC"/>
    <w:rsid w:val="008B6481"/>
    <w:rsid w:val="008B6B45"/>
    <w:rsid w:val="008B6BCD"/>
    <w:rsid w:val="008B7E2D"/>
    <w:rsid w:val="008C0BA7"/>
    <w:rsid w:val="008C1402"/>
    <w:rsid w:val="008C1412"/>
    <w:rsid w:val="008C291A"/>
    <w:rsid w:val="008C2ABB"/>
    <w:rsid w:val="008C3567"/>
    <w:rsid w:val="008C3D0B"/>
    <w:rsid w:val="008C4398"/>
    <w:rsid w:val="008C4D1D"/>
    <w:rsid w:val="008C6226"/>
    <w:rsid w:val="008C6A74"/>
    <w:rsid w:val="008C6D26"/>
    <w:rsid w:val="008C6D84"/>
    <w:rsid w:val="008D0458"/>
    <w:rsid w:val="008D0A3C"/>
    <w:rsid w:val="008D0B14"/>
    <w:rsid w:val="008D15EC"/>
    <w:rsid w:val="008D169F"/>
    <w:rsid w:val="008D1F4C"/>
    <w:rsid w:val="008D2230"/>
    <w:rsid w:val="008D2274"/>
    <w:rsid w:val="008D27AB"/>
    <w:rsid w:val="008D28CE"/>
    <w:rsid w:val="008D2A8A"/>
    <w:rsid w:val="008D2CC1"/>
    <w:rsid w:val="008D5B9F"/>
    <w:rsid w:val="008D6173"/>
    <w:rsid w:val="008D693D"/>
    <w:rsid w:val="008D69C2"/>
    <w:rsid w:val="008D6B65"/>
    <w:rsid w:val="008E20C3"/>
    <w:rsid w:val="008E21FA"/>
    <w:rsid w:val="008E24F5"/>
    <w:rsid w:val="008E29F1"/>
    <w:rsid w:val="008E353F"/>
    <w:rsid w:val="008E3A94"/>
    <w:rsid w:val="008E419E"/>
    <w:rsid w:val="008E44DB"/>
    <w:rsid w:val="008E4720"/>
    <w:rsid w:val="008E5AD1"/>
    <w:rsid w:val="008E5F41"/>
    <w:rsid w:val="008E5F57"/>
    <w:rsid w:val="008E6F2E"/>
    <w:rsid w:val="008E7CA3"/>
    <w:rsid w:val="008F0EC5"/>
    <w:rsid w:val="008F1920"/>
    <w:rsid w:val="008F1AE9"/>
    <w:rsid w:val="008F1F9A"/>
    <w:rsid w:val="008F2144"/>
    <w:rsid w:val="008F28BF"/>
    <w:rsid w:val="008F3B6A"/>
    <w:rsid w:val="008F4FBB"/>
    <w:rsid w:val="008F533E"/>
    <w:rsid w:val="008F56CC"/>
    <w:rsid w:val="008F592D"/>
    <w:rsid w:val="008F5F9D"/>
    <w:rsid w:val="008F60C8"/>
    <w:rsid w:val="008F697B"/>
    <w:rsid w:val="008F6E3A"/>
    <w:rsid w:val="008F7861"/>
    <w:rsid w:val="00900717"/>
    <w:rsid w:val="0090130E"/>
    <w:rsid w:val="00901418"/>
    <w:rsid w:val="00901ABD"/>
    <w:rsid w:val="00902408"/>
    <w:rsid w:val="00902CAB"/>
    <w:rsid w:val="00903A39"/>
    <w:rsid w:val="00903CE3"/>
    <w:rsid w:val="00904811"/>
    <w:rsid w:val="00905CB4"/>
    <w:rsid w:val="00906A21"/>
    <w:rsid w:val="00907301"/>
    <w:rsid w:val="00907E65"/>
    <w:rsid w:val="0091020A"/>
    <w:rsid w:val="0091489F"/>
    <w:rsid w:val="00914DF9"/>
    <w:rsid w:val="00915BDD"/>
    <w:rsid w:val="00917350"/>
    <w:rsid w:val="00917F61"/>
    <w:rsid w:val="00920499"/>
    <w:rsid w:val="00920BCB"/>
    <w:rsid w:val="00921584"/>
    <w:rsid w:val="009219A7"/>
    <w:rsid w:val="009220E8"/>
    <w:rsid w:val="0092251A"/>
    <w:rsid w:val="009238DE"/>
    <w:rsid w:val="009239BA"/>
    <w:rsid w:val="00924E4E"/>
    <w:rsid w:val="00924EF4"/>
    <w:rsid w:val="009252C7"/>
    <w:rsid w:val="00925B3E"/>
    <w:rsid w:val="00925E66"/>
    <w:rsid w:val="009260DD"/>
    <w:rsid w:val="009276FA"/>
    <w:rsid w:val="0093077A"/>
    <w:rsid w:val="00931290"/>
    <w:rsid w:val="0093164C"/>
    <w:rsid w:val="00932B76"/>
    <w:rsid w:val="00933A68"/>
    <w:rsid w:val="0093426F"/>
    <w:rsid w:val="00935255"/>
    <w:rsid w:val="00936688"/>
    <w:rsid w:val="009373CC"/>
    <w:rsid w:val="00940129"/>
    <w:rsid w:val="00940D8B"/>
    <w:rsid w:val="00940DEC"/>
    <w:rsid w:val="009416D8"/>
    <w:rsid w:val="00941924"/>
    <w:rsid w:val="00941B2C"/>
    <w:rsid w:val="0094249B"/>
    <w:rsid w:val="00942671"/>
    <w:rsid w:val="009429F1"/>
    <w:rsid w:val="00942CB9"/>
    <w:rsid w:val="0094306A"/>
    <w:rsid w:val="0094319C"/>
    <w:rsid w:val="00943322"/>
    <w:rsid w:val="009436E5"/>
    <w:rsid w:val="00943C0A"/>
    <w:rsid w:val="00944066"/>
    <w:rsid w:val="00944398"/>
    <w:rsid w:val="00945407"/>
    <w:rsid w:val="00947246"/>
    <w:rsid w:val="00947BA2"/>
    <w:rsid w:val="009500CB"/>
    <w:rsid w:val="00950A7A"/>
    <w:rsid w:val="00951775"/>
    <w:rsid w:val="00951FB3"/>
    <w:rsid w:val="00952D4C"/>
    <w:rsid w:val="0095307E"/>
    <w:rsid w:val="0095379A"/>
    <w:rsid w:val="00953CD1"/>
    <w:rsid w:val="009541C8"/>
    <w:rsid w:val="0095485E"/>
    <w:rsid w:val="00954F29"/>
    <w:rsid w:val="0095516A"/>
    <w:rsid w:val="00955B47"/>
    <w:rsid w:val="00955E56"/>
    <w:rsid w:val="0095686C"/>
    <w:rsid w:val="00957175"/>
    <w:rsid w:val="00957EA4"/>
    <w:rsid w:val="00960809"/>
    <w:rsid w:val="00960CA8"/>
    <w:rsid w:val="00961838"/>
    <w:rsid w:val="00961C40"/>
    <w:rsid w:val="0096252A"/>
    <w:rsid w:val="00962C39"/>
    <w:rsid w:val="00963471"/>
    <w:rsid w:val="00963892"/>
    <w:rsid w:val="00963C12"/>
    <w:rsid w:val="00964C1F"/>
    <w:rsid w:val="00965171"/>
    <w:rsid w:val="00965812"/>
    <w:rsid w:val="00965D8A"/>
    <w:rsid w:val="00966A9C"/>
    <w:rsid w:val="00966C05"/>
    <w:rsid w:val="00966FAB"/>
    <w:rsid w:val="009673F9"/>
    <w:rsid w:val="00970C72"/>
    <w:rsid w:val="00970F78"/>
    <w:rsid w:val="00971ADE"/>
    <w:rsid w:val="00972910"/>
    <w:rsid w:val="00973A9F"/>
    <w:rsid w:val="00973FF5"/>
    <w:rsid w:val="00974006"/>
    <w:rsid w:val="00974E75"/>
    <w:rsid w:val="00975734"/>
    <w:rsid w:val="00975923"/>
    <w:rsid w:val="00975B59"/>
    <w:rsid w:val="0097606C"/>
    <w:rsid w:val="009769EE"/>
    <w:rsid w:val="009771AB"/>
    <w:rsid w:val="00977BE2"/>
    <w:rsid w:val="00980395"/>
    <w:rsid w:val="009806A7"/>
    <w:rsid w:val="0098086C"/>
    <w:rsid w:val="00981F3B"/>
    <w:rsid w:val="00983233"/>
    <w:rsid w:val="009839A6"/>
    <w:rsid w:val="00983A37"/>
    <w:rsid w:val="00983D69"/>
    <w:rsid w:val="0098409B"/>
    <w:rsid w:val="009856B1"/>
    <w:rsid w:val="00986A63"/>
    <w:rsid w:val="009876FA"/>
    <w:rsid w:val="009877B1"/>
    <w:rsid w:val="0099047A"/>
    <w:rsid w:val="00991672"/>
    <w:rsid w:val="0099413B"/>
    <w:rsid w:val="00995878"/>
    <w:rsid w:val="009959F8"/>
    <w:rsid w:val="009960E5"/>
    <w:rsid w:val="009964B8"/>
    <w:rsid w:val="00997F2B"/>
    <w:rsid w:val="009A0CEE"/>
    <w:rsid w:val="009A131C"/>
    <w:rsid w:val="009A1726"/>
    <w:rsid w:val="009A1E9C"/>
    <w:rsid w:val="009A27C3"/>
    <w:rsid w:val="009A29C3"/>
    <w:rsid w:val="009A2AA8"/>
    <w:rsid w:val="009A37E1"/>
    <w:rsid w:val="009A383E"/>
    <w:rsid w:val="009A450A"/>
    <w:rsid w:val="009A4C38"/>
    <w:rsid w:val="009A6383"/>
    <w:rsid w:val="009A663B"/>
    <w:rsid w:val="009A69CC"/>
    <w:rsid w:val="009A6CB8"/>
    <w:rsid w:val="009A7A1C"/>
    <w:rsid w:val="009B08E6"/>
    <w:rsid w:val="009B0A50"/>
    <w:rsid w:val="009B0DBF"/>
    <w:rsid w:val="009B131B"/>
    <w:rsid w:val="009B18C9"/>
    <w:rsid w:val="009B19E7"/>
    <w:rsid w:val="009B1D5C"/>
    <w:rsid w:val="009B278B"/>
    <w:rsid w:val="009B2D71"/>
    <w:rsid w:val="009B32D3"/>
    <w:rsid w:val="009B4D5F"/>
    <w:rsid w:val="009B5086"/>
    <w:rsid w:val="009B555A"/>
    <w:rsid w:val="009B5AD2"/>
    <w:rsid w:val="009B63CA"/>
    <w:rsid w:val="009B65AB"/>
    <w:rsid w:val="009B791B"/>
    <w:rsid w:val="009C01B8"/>
    <w:rsid w:val="009C099C"/>
    <w:rsid w:val="009C0DC9"/>
    <w:rsid w:val="009C115C"/>
    <w:rsid w:val="009C1843"/>
    <w:rsid w:val="009C200F"/>
    <w:rsid w:val="009C24ED"/>
    <w:rsid w:val="009C334B"/>
    <w:rsid w:val="009C3A41"/>
    <w:rsid w:val="009C4144"/>
    <w:rsid w:val="009C433A"/>
    <w:rsid w:val="009C4AB7"/>
    <w:rsid w:val="009C4ADA"/>
    <w:rsid w:val="009C4F75"/>
    <w:rsid w:val="009C6660"/>
    <w:rsid w:val="009C72C3"/>
    <w:rsid w:val="009C7B75"/>
    <w:rsid w:val="009D0680"/>
    <w:rsid w:val="009D1A52"/>
    <w:rsid w:val="009D2ACB"/>
    <w:rsid w:val="009D3371"/>
    <w:rsid w:val="009D3A90"/>
    <w:rsid w:val="009D3B70"/>
    <w:rsid w:val="009D60F8"/>
    <w:rsid w:val="009D6999"/>
    <w:rsid w:val="009D7784"/>
    <w:rsid w:val="009D7F5D"/>
    <w:rsid w:val="009D7F63"/>
    <w:rsid w:val="009E0052"/>
    <w:rsid w:val="009E044E"/>
    <w:rsid w:val="009E09F5"/>
    <w:rsid w:val="009E0B29"/>
    <w:rsid w:val="009E0F31"/>
    <w:rsid w:val="009E115A"/>
    <w:rsid w:val="009E121C"/>
    <w:rsid w:val="009E15AC"/>
    <w:rsid w:val="009E16FC"/>
    <w:rsid w:val="009E3010"/>
    <w:rsid w:val="009E32DB"/>
    <w:rsid w:val="009E39DA"/>
    <w:rsid w:val="009E49DB"/>
    <w:rsid w:val="009E614A"/>
    <w:rsid w:val="009E6FEB"/>
    <w:rsid w:val="009E70E9"/>
    <w:rsid w:val="009F06FE"/>
    <w:rsid w:val="009F1147"/>
    <w:rsid w:val="009F12F8"/>
    <w:rsid w:val="009F1802"/>
    <w:rsid w:val="009F1DAF"/>
    <w:rsid w:val="009F1FD5"/>
    <w:rsid w:val="009F244C"/>
    <w:rsid w:val="009F2BED"/>
    <w:rsid w:val="009F374E"/>
    <w:rsid w:val="009F4FBF"/>
    <w:rsid w:val="009F5002"/>
    <w:rsid w:val="009F53DC"/>
    <w:rsid w:val="009F54B5"/>
    <w:rsid w:val="009F61AF"/>
    <w:rsid w:val="009F66B1"/>
    <w:rsid w:val="009F71F4"/>
    <w:rsid w:val="00A007B0"/>
    <w:rsid w:val="00A0098D"/>
    <w:rsid w:val="00A00F86"/>
    <w:rsid w:val="00A01850"/>
    <w:rsid w:val="00A02AB7"/>
    <w:rsid w:val="00A03114"/>
    <w:rsid w:val="00A032FC"/>
    <w:rsid w:val="00A03AE8"/>
    <w:rsid w:val="00A0448B"/>
    <w:rsid w:val="00A044F8"/>
    <w:rsid w:val="00A04594"/>
    <w:rsid w:val="00A04829"/>
    <w:rsid w:val="00A0628E"/>
    <w:rsid w:val="00A062E4"/>
    <w:rsid w:val="00A0633C"/>
    <w:rsid w:val="00A07395"/>
    <w:rsid w:val="00A1078E"/>
    <w:rsid w:val="00A10990"/>
    <w:rsid w:val="00A11F1C"/>
    <w:rsid w:val="00A122F8"/>
    <w:rsid w:val="00A14724"/>
    <w:rsid w:val="00A15483"/>
    <w:rsid w:val="00A16CCA"/>
    <w:rsid w:val="00A17CD4"/>
    <w:rsid w:val="00A17D5F"/>
    <w:rsid w:val="00A2013C"/>
    <w:rsid w:val="00A2017D"/>
    <w:rsid w:val="00A209E1"/>
    <w:rsid w:val="00A2243F"/>
    <w:rsid w:val="00A22870"/>
    <w:rsid w:val="00A23542"/>
    <w:rsid w:val="00A24012"/>
    <w:rsid w:val="00A243FB"/>
    <w:rsid w:val="00A2595D"/>
    <w:rsid w:val="00A25A19"/>
    <w:rsid w:val="00A25EC9"/>
    <w:rsid w:val="00A27331"/>
    <w:rsid w:val="00A30372"/>
    <w:rsid w:val="00A31458"/>
    <w:rsid w:val="00A31B0B"/>
    <w:rsid w:val="00A31B43"/>
    <w:rsid w:val="00A33225"/>
    <w:rsid w:val="00A342DB"/>
    <w:rsid w:val="00A34830"/>
    <w:rsid w:val="00A359BD"/>
    <w:rsid w:val="00A3604B"/>
    <w:rsid w:val="00A371B1"/>
    <w:rsid w:val="00A37529"/>
    <w:rsid w:val="00A37B04"/>
    <w:rsid w:val="00A4032F"/>
    <w:rsid w:val="00A40553"/>
    <w:rsid w:val="00A406E9"/>
    <w:rsid w:val="00A4091A"/>
    <w:rsid w:val="00A40A57"/>
    <w:rsid w:val="00A44B7F"/>
    <w:rsid w:val="00A450E5"/>
    <w:rsid w:val="00A45267"/>
    <w:rsid w:val="00A4533F"/>
    <w:rsid w:val="00A46CFC"/>
    <w:rsid w:val="00A46F14"/>
    <w:rsid w:val="00A47D14"/>
    <w:rsid w:val="00A47FE4"/>
    <w:rsid w:val="00A50742"/>
    <w:rsid w:val="00A52B9E"/>
    <w:rsid w:val="00A53C5D"/>
    <w:rsid w:val="00A54069"/>
    <w:rsid w:val="00A54B70"/>
    <w:rsid w:val="00A5502A"/>
    <w:rsid w:val="00A5561D"/>
    <w:rsid w:val="00A560A2"/>
    <w:rsid w:val="00A56762"/>
    <w:rsid w:val="00A573B2"/>
    <w:rsid w:val="00A57A89"/>
    <w:rsid w:val="00A57CA4"/>
    <w:rsid w:val="00A600E5"/>
    <w:rsid w:val="00A60848"/>
    <w:rsid w:val="00A60F51"/>
    <w:rsid w:val="00A61771"/>
    <w:rsid w:val="00A62052"/>
    <w:rsid w:val="00A620EB"/>
    <w:rsid w:val="00A63A80"/>
    <w:rsid w:val="00A640BC"/>
    <w:rsid w:val="00A64324"/>
    <w:rsid w:val="00A64C66"/>
    <w:rsid w:val="00A65257"/>
    <w:rsid w:val="00A6567E"/>
    <w:rsid w:val="00A65714"/>
    <w:rsid w:val="00A67002"/>
    <w:rsid w:val="00A672BE"/>
    <w:rsid w:val="00A67342"/>
    <w:rsid w:val="00A678A0"/>
    <w:rsid w:val="00A67DC0"/>
    <w:rsid w:val="00A70235"/>
    <w:rsid w:val="00A70647"/>
    <w:rsid w:val="00A70734"/>
    <w:rsid w:val="00A70D26"/>
    <w:rsid w:val="00A71528"/>
    <w:rsid w:val="00A7236D"/>
    <w:rsid w:val="00A72736"/>
    <w:rsid w:val="00A740FC"/>
    <w:rsid w:val="00A74978"/>
    <w:rsid w:val="00A74FDE"/>
    <w:rsid w:val="00A752D2"/>
    <w:rsid w:val="00A752E2"/>
    <w:rsid w:val="00A775D9"/>
    <w:rsid w:val="00A801FD"/>
    <w:rsid w:val="00A8203E"/>
    <w:rsid w:val="00A82274"/>
    <w:rsid w:val="00A8227A"/>
    <w:rsid w:val="00A8268A"/>
    <w:rsid w:val="00A83AB4"/>
    <w:rsid w:val="00A83FD9"/>
    <w:rsid w:val="00A87D8A"/>
    <w:rsid w:val="00A87F15"/>
    <w:rsid w:val="00A9107E"/>
    <w:rsid w:val="00A91313"/>
    <w:rsid w:val="00A91324"/>
    <w:rsid w:val="00A931E8"/>
    <w:rsid w:val="00A93A28"/>
    <w:rsid w:val="00A93F45"/>
    <w:rsid w:val="00A94417"/>
    <w:rsid w:val="00A94DA7"/>
    <w:rsid w:val="00A95A43"/>
    <w:rsid w:val="00A95AFA"/>
    <w:rsid w:val="00A9654A"/>
    <w:rsid w:val="00A966A5"/>
    <w:rsid w:val="00A96BC7"/>
    <w:rsid w:val="00AA0BF1"/>
    <w:rsid w:val="00AA1501"/>
    <w:rsid w:val="00AA2591"/>
    <w:rsid w:val="00AA2D47"/>
    <w:rsid w:val="00AA2F19"/>
    <w:rsid w:val="00AA4A2E"/>
    <w:rsid w:val="00AA4C3F"/>
    <w:rsid w:val="00AA4DAA"/>
    <w:rsid w:val="00AA5957"/>
    <w:rsid w:val="00AA5A00"/>
    <w:rsid w:val="00AA67A4"/>
    <w:rsid w:val="00AA67C4"/>
    <w:rsid w:val="00AA703F"/>
    <w:rsid w:val="00AA71FF"/>
    <w:rsid w:val="00AA7CFD"/>
    <w:rsid w:val="00AB086E"/>
    <w:rsid w:val="00AB0BBF"/>
    <w:rsid w:val="00AB0FAA"/>
    <w:rsid w:val="00AB1073"/>
    <w:rsid w:val="00AB1880"/>
    <w:rsid w:val="00AB22DD"/>
    <w:rsid w:val="00AB2C6F"/>
    <w:rsid w:val="00AB2DDF"/>
    <w:rsid w:val="00AB2DEB"/>
    <w:rsid w:val="00AB2F41"/>
    <w:rsid w:val="00AB32C0"/>
    <w:rsid w:val="00AB34B2"/>
    <w:rsid w:val="00AB3849"/>
    <w:rsid w:val="00AB3A1C"/>
    <w:rsid w:val="00AB4271"/>
    <w:rsid w:val="00AB4466"/>
    <w:rsid w:val="00AB4476"/>
    <w:rsid w:val="00AB4C20"/>
    <w:rsid w:val="00AB4D1D"/>
    <w:rsid w:val="00AB4FE3"/>
    <w:rsid w:val="00AB56F4"/>
    <w:rsid w:val="00AB6245"/>
    <w:rsid w:val="00AB6BD3"/>
    <w:rsid w:val="00AB7165"/>
    <w:rsid w:val="00AB7C61"/>
    <w:rsid w:val="00AC130A"/>
    <w:rsid w:val="00AC29F9"/>
    <w:rsid w:val="00AC377D"/>
    <w:rsid w:val="00AC3C08"/>
    <w:rsid w:val="00AC439D"/>
    <w:rsid w:val="00AC46CF"/>
    <w:rsid w:val="00AC5538"/>
    <w:rsid w:val="00AC5E79"/>
    <w:rsid w:val="00AC5F02"/>
    <w:rsid w:val="00AC68EC"/>
    <w:rsid w:val="00AC7232"/>
    <w:rsid w:val="00AC74BD"/>
    <w:rsid w:val="00AD1171"/>
    <w:rsid w:val="00AD1D9F"/>
    <w:rsid w:val="00AD2514"/>
    <w:rsid w:val="00AD2660"/>
    <w:rsid w:val="00AD3CD0"/>
    <w:rsid w:val="00AD3E0E"/>
    <w:rsid w:val="00AD3EBC"/>
    <w:rsid w:val="00AD44FA"/>
    <w:rsid w:val="00AD4570"/>
    <w:rsid w:val="00AD5990"/>
    <w:rsid w:val="00AD5E69"/>
    <w:rsid w:val="00AD61AC"/>
    <w:rsid w:val="00AD7F29"/>
    <w:rsid w:val="00AE0192"/>
    <w:rsid w:val="00AE038F"/>
    <w:rsid w:val="00AE074E"/>
    <w:rsid w:val="00AE0867"/>
    <w:rsid w:val="00AE0974"/>
    <w:rsid w:val="00AE0A68"/>
    <w:rsid w:val="00AE0AC7"/>
    <w:rsid w:val="00AE1486"/>
    <w:rsid w:val="00AE1EF8"/>
    <w:rsid w:val="00AE2C69"/>
    <w:rsid w:val="00AE2C82"/>
    <w:rsid w:val="00AE40FD"/>
    <w:rsid w:val="00AE43BD"/>
    <w:rsid w:val="00AE4674"/>
    <w:rsid w:val="00AE642E"/>
    <w:rsid w:val="00AE7E59"/>
    <w:rsid w:val="00AE7F46"/>
    <w:rsid w:val="00AF0DFD"/>
    <w:rsid w:val="00AF1652"/>
    <w:rsid w:val="00AF19FD"/>
    <w:rsid w:val="00AF1A97"/>
    <w:rsid w:val="00AF1DA7"/>
    <w:rsid w:val="00AF2481"/>
    <w:rsid w:val="00AF287C"/>
    <w:rsid w:val="00AF2AE6"/>
    <w:rsid w:val="00AF36AE"/>
    <w:rsid w:val="00AF36E9"/>
    <w:rsid w:val="00AF41D5"/>
    <w:rsid w:val="00AF4468"/>
    <w:rsid w:val="00AF7024"/>
    <w:rsid w:val="00AF7273"/>
    <w:rsid w:val="00AF77AB"/>
    <w:rsid w:val="00AF7AA6"/>
    <w:rsid w:val="00AF7E10"/>
    <w:rsid w:val="00B002D8"/>
    <w:rsid w:val="00B00A15"/>
    <w:rsid w:val="00B00AFD"/>
    <w:rsid w:val="00B00C05"/>
    <w:rsid w:val="00B00C2C"/>
    <w:rsid w:val="00B01056"/>
    <w:rsid w:val="00B03C7B"/>
    <w:rsid w:val="00B04C8B"/>
    <w:rsid w:val="00B05E96"/>
    <w:rsid w:val="00B05ECC"/>
    <w:rsid w:val="00B070D7"/>
    <w:rsid w:val="00B07172"/>
    <w:rsid w:val="00B071C9"/>
    <w:rsid w:val="00B074C8"/>
    <w:rsid w:val="00B074E8"/>
    <w:rsid w:val="00B11375"/>
    <w:rsid w:val="00B119F0"/>
    <w:rsid w:val="00B11C26"/>
    <w:rsid w:val="00B11E36"/>
    <w:rsid w:val="00B12922"/>
    <w:rsid w:val="00B12D73"/>
    <w:rsid w:val="00B13A65"/>
    <w:rsid w:val="00B13AB2"/>
    <w:rsid w:val="00B13CE5"/>
    <w:rsid w:val="00B14208"/>
    <w:rsid w:val="00B1441A"/>
    <w:rsid w:val="00B148FF"/>
    <w:rsid w:val="00B169A3"/>
    <w:rsid w:val="00B16DC1"/>
    <w:rsid w:val="00B17CBB"/>
    <w:rsid w:val="00B17CF3"/>
    <w:rsid w:val="00B17DAD"/>
    <w:rsid w:val="00B213D9"/>
    <w:rsid w:val="00B21BF4"/>
    <w:rsid w:val="00B221FE"/>
    <w:rsid w:val="00B22344"/>
    <w:rsid w:val="00B236A9"/>
    <w:rsid w:val="00B23B2B"/>
    <w:rsid w:val="00B25391"/>
    <w:rsid w:val="00B25840"/>
    <w:rsid w:val="00B2592B"/>
    <w:rsid w:val="00B25CB8"/>
    <w:rsid w:val="00B25D73"/>
    <w:rsid w:val="00B26D6A"/>
    <w:rsid w:val="00B27415"/>
    <w:rsid w:val="00B2757B"/>
    <w:rsid w:val="00B3019E"/>
    <w:rsid w:val="00B307E4"/>
    <w:rsid w:val="00B30BC1"/>
    <w:rsid w:val="00B3154C"/>
    <w:rsid w:val="00B317F1"/>
    <w:rsid w:val="00B326B1"/>
    <w:rsid w:val="00B341A2"/>
    <w:rsid w:val="00B343F2"/>
    <w:rsid w:val="00B34902"/>
    <w:rsid w:val="00B37562"/>
    <w:rsid w:val="00B37B56"/>
    <w:rsid w:val="00B40401"/>
    <w:rsid w:val="00B4059C"/>
    <w:rsid w:val="00B405AF"/>
    <w:rsid w:val="00B40F15"/>
    <w:rsid w:val="00B411E8"/>
    <w:rsid w:val="00B41563"/>
    <w:rsid w:val="00B418E5"/>
    <w:rsid w:val="00B420A9"/>
    <w:rsid w:val="00B426DE"/>
    <w:rsid w:val="00B42BFA"/>
    <w:rsid w:val="00B43592"/>
    <w:rsid w:val="00B43C95"/>
    <w:rsid w:val="00B43E0B"/>
    <w:rsid w:val="00B455B2"/>
    <w:rsid w:val="00B45964"/>
    <w:rsid w:val="00B45C8A"/>
    <w:rsid w:val="00B46619"/>
    <w:rsid w:val="00B4757D"/>
    <w:rsid w:val="00B475AC"/>
    <w:rsid w:val="00B4782A"/>
    <w:rsid w:val="00B479B2"/>
    <w:rsid w:val="00B47B48"/>
    <w:rsid w:val="00B50693"/>
    <w:rsid w:val="00B50935"/>
    <w:rsid w:val="00B50F85"/>
    <w:rsid w:val="00B517D3"/>
    <w:rsid w:val="00B517FE"/>
    <w:rsid w:val="00B51843"/>
    <w:rsid w:val="00B51F37"/>
    <w:rsid w:val="00B524B1"/>
    <w:rsid w:val="00B5279C"/>
    <w:rsid w:val="00B5285E"/>
    <w:rsid w:val="00B53597"/>
    <w:rsid w:val="00B53B41"/>
    <w:rsid w:val="00B54448"/>
    <w:rsid w:val="00B54816"/>
    <w:rsid w:val="00B5485A"/>
    <w:rsid w:val="00B55496"/>
    <w:rsid w:val="00B559AA"/>
    <w:rsid w:val="00B56223"/>
    <w:rsid w:val="00B564A9"/>
    <w:rsid w:val="00B575EA"/>
    <w:rsid w:val="00B57C4A"/>
    <w:rsid w:val="00B603B8"/>
    <w:rsid w:val="00B60699"/>
    <w:rsid w:val="00B60AB9"/>
    <w:rsid w:val="00B6148B"/>
    <w:rsid w:val="00B618DF"/>
    <w:rsid w:val="00B62829"/>
    <w:rsid w:val="00B650E3"/>
    <w:rsid w:val="00B652D9"/>
    <w:rsid w:val="00B6542B"/>
    <w:rsid w:val="00B65C42"/>
    <w:rsid w:val="00B66263"/>
    <w:rsid w:val="00B676E1"/>
    <w:rsid w:val="00B677EF"/>
    <w:rsid w:val="00B712B0"/>
    <w:rsid w:val="00B716A1"/>
    <w:rsid w:val="00B716E9"/>
    <w:rsid w:val="00B7209E"/>
    <w:rsid w:val="00B7244B"/>
    <w:rsid w:val="00B73B24"/>
    <w:rsid w:val="00B7428C"/>
    <w:rsid w:val="00B753EE"/>
    <w:rsid w:val="00B75472"/>
    <w:rsid w:val="00B7570E"/>
    <w:rsid w:val="00B758F7"/>
    <w:rsid w:val="00B75AEF"/>
    <w:rsid w:val="00B75C3E"/>
    <w:rsid w:val="00B76051"/>
    <w:rsid w:val="00B76622"/>
    <w:rsid w:val="00B7769F"/>
    <w:rsid w:val="00B803D8"/>
    <w:rsid w:val="00B825EB"/>
    <w:rsid w:val="00B82E42"/>
    <w:rsid w:val="00B830BF"/>
    <w:rsid w:val="00B837B3"/>
    <w:rsid w:val="00B84296"/>
    <w:rsid w:val="00B845E8"/>
    <w:rsid w:val="00B84B31"/>
    <w:rsid w:val="00B85CA1"/>
    <w:rsid w:val="00B85CD1"/>
    <w:rsid w:val="00B86B07"/>
    <w:rsid w:val="00B879B1"/>
    <w:rsid w:val="00B879CB"/>
    <w:rsid w:val="00B87D7F"/>
    <w:rsid w:val="00B90402"/>
    <w:rsid w:val="00B9051A"/>
    <w:rsid w:val="00B916E8"/>
    <w:rsid w:val="00B91E13"/>
    <w:rsid w:val="00B92939"/>
    <w:rsid w:val="00B938AB"/>
    <w:rsid w:val="00B93E0D"/>
    <w:rsid w:val="00B93F9E"/>
    <w:rsid w:val="00B94314"/>
    <w:rsid w:val="00B94948"/>
    <w:rsid w:val="00B95721"/>
    <w:rsid w:val="00B9668A"/>
    <w:rsid w:val="00B97D5F"/>
    <w:rsid w:val="00B97E6D"/>
    <w:rsid w:val="00BA01C3"/>
    <w:rsid w:val="00BA0598"/>
    <w:rsid w:val="00BA0FD2"/>
    <w:rsid w:val="00BA1071"/>
    <w:rsid w:val="00BA1BFF"/>
    <w:rsid w:val="00BA1E4C"/>
    <w:rsid w:val="00BA3533"/>
    <w:rsid w:val="00BA370E"/>
    <w:rsid w:val="00BA42DF"/>
    <w:rsid w:val="00BA669E"/>
    <w:rsid w:val="00BA7448"/>
    <w:rsid w:val="00BA7491"/>
    <w:rsid w:val="00BA7A02"/>
    <w:rsid w:val="00BA7C62"/>
    <w:rsid w:val="00BA7F76"/>
    <w:rsid w:val="00BB0281"/>
    <w:rsid w:val="00BB0BC8"/>
    <w:rsid w:val="00BB0E1B"/>
    <w:rsid w:val="00BB11D5"/>
    <w:rsid w:val="00BB15B3"/>
    <w:rsid w:val="00BB16EE"/>
    <w:rsid w:val="00BB19D0"/>
    <w:rsid w:val="00BB2902"/>
    <w:rsid w:val="00BB47DB"/>
    <w:rsid w:val="00BB5B59"/>
    <w:rsid w:val="00BB5BEE"/>
    <w:rsid w:val="00BB6070"/>
    <w:rsid w:val="00BB60E7"/>
    <w:rsid w:val="00BB686D"/>
    <w:rsid w:val="00BB6CD6"/>
    <w:rsid w:val="00BC0912"/>
    <w:rsid w:val="00BC0D63"/>
    <w:rsid w:val="00BC0ED6"/>
    <w:rsid w:val="00BC1AD2"/>
    <w:rsid w:val="00BC2429"/>
    <w:rsid w:val="00BC3165"/>
    <w:rsid w:val="00BC42A6"/>
    <w:rsid w:val="00BC43B4"/>
    <w:rsid w:val="00BC4AD1"/>
    <w:rsid w:val="00BC55EC"/>
    <w:rsid w:val="00BC58CA"/>
    <w:rsid w:val="00BC5BBF"/>
    <w:rsid w:val="00BC5C75"/>
    <w:rsid w:val="00BC63A7"/>
    <w:rsid w:val="00BD04F4"/>
    <w:rsid w:val="00BD0F4F"/>
    <w:rsid w:val="00BD1CEA"/>
    <w:rsid w:val="00BD2F06"/>
    <w:rsid w:val="00BD32AA"/>
    <w:rsid w:val="00BD4669"/>
    <w:rsid w:val="00BD4BDA"/>
    <w:rsid w:val="00BD61F4"/>
    <w:rsid w:val="00BD6669"/>
    <w:rsid w:val="00BD69EE"/>
    <w:rsid w:val="00BD6C9A"/>
    <w:rsid w:val="00BD7065"/>
    <w:rsid w:val="00BE0A88"/>
    <w:rsid w:val="00BE0B36"/>
    <w:rsid w:val="00BE0D04"/>
    <w:rsid w:val="00BE0E2B"/>
    <w:rsid w:val="00BE15A8"/>
    <w:rsid w:val="00BE22D7"/>
    <w:rsid w:val="00BE2A13"/>
    <w:rsid w:val="00BE2EEC"/>
    <w:rsid w:val="00BE39B7"/>
    <w:rsid w:val="00BE3A11"/>
    <w:rsid w:val="00BE4A6D"/>
    <w:rsid w:val="00BE539F"/>
    <w:rsid w:val="00BE5746"/>
    <w:rsid w:val="00BE5B50"/>
    <w:rsid w:val="00BE628C"/>
    <w:rsid w:val="00BE689C"/>
    <w:rsid w:val="00BE6A50"/>
    <w:rsid w:val="00BE6B47"/>
    <w:rsid w:val="00BE6DF2"/>
    <w:rsid w:val="00BE7940"/>
    <w:rsid w:val="00BF0130"/>
    <w:rsid w:val="00BF0300"/>
    <w:rsid w:val="00BF134F"/>
    <w:rsid w:val="00BF23C8"/>
    <w:rsid w:val="00BF4250"/>
    <w:rsid w:val="00BF45A9"/>
    <w:rsid w:val="00BF55B0"/>
    <w:rsid w:val="00BF728D"/>
    <w:rsid w:val="00BF730E"/>
    <w:rsid w:val="00BF7521"/>
    <w:rsid w:val="00BF7BDE"/>
    <w:rsid w:val="00BF7C04"/>
    <w:rsid w:val="00C01769"/>
    <w:rsid w:val="00C01DEC"/>
    <w:rsid w:val="00C024DF"/>
    <w:rsid w:val="00C02D31"/>
    <w:rsid w:val="00C03B4A"/>
    <w:rsid w:val="00C04771"/>
    <w:rsid w:val="00C04E83"/>
    <w:rsid w:val="00C05534"/>
    <w:rsid w:val="00C057BE"/>
    <w:rsid w:val="00C06010"/>
    <w:rsid w:val="00C06F3B"/>
    <w:rsid w:val="00C075B5"/>
    <w:rsid w:val="00C107C5"/>
    <w:rsid w:val="00C111EC"/>
    <w:rsid w:val="00C13DCA"/>
    <w:rsid w:val="00C14617"/>
    <w:rsid w:val="00C159B8"/>
    <w:rsid w:val="00C15B5D"/>
    <w:rsid w:val="00C1616E"/>
    <w:rsid w:val="00C166A0"/>
    <w:rsid w:val="00C16ADC"/>
    <w:rsid w:val="00C16B97"/>
    <w:rsid w:val="00C16EE5"/>
    <w:rsid w:val="00C200A0"/>
    <w:rsid w:val="00C20C24"/>
    <w:rsid w:val="00C20CDD"/>
    <w:rsid w:val="00C21275"/>
    <w:rsid w:val="00C21401"/>
    <w:rsid w:val="00C21631"/>
    <w:rsid w:val="00C216CA"/>
    <w:rsid w:val="00C23D72"/>
    <w:rsid w:val="00C24CC7"/>
    <w:rsid w:val="00C24E8E"/>
    <w:rsid w:val="00C253DA"/>
    <w:rsid w:val="00C25FBB"/>
    <w:rsid w:val="00C2603B"/>
    <w:rsid w:val="00C303A4"/>
    <w:rsid w:val="00C30F1A"/>
    <w:rsid w:val="00C3161C"/>
    <w:rsid w:val="00C31EF8"/>
    <w:rsid w:val="00C32802"/>
    <w:rsid w:val="00C329BD"/>
    <w:rsid w:val="00C32C4F"/>
    <w:rsid w:val="00C32CE6"/>
    <w:rsid w:val="00C336EC"/>
    <w:rsid w:val="00C33814"/>
    <w:rsid w:val="00C33A9F"/>
    <w:rsid w:val="00C33B50"/>
    <w:rsid w:val="00C344B8"/>
    <w:rsid w:val="00C34D7C"/>
    <w:rsid w:val="00C35627"/>
    <w:rsid w:val="00C367C4"/>
    <w:rsid w:val="00C36C9F"/>
    <w:rsid w:val="00C36DC8"/>
    <w:rsid w:val="00C36EAF"/>
    <w:rsid w:val="00C36F27"/>
    <w:rsid w:val="00C375F3"/>
    <w:rsid w:val="00C37753"/>
    <w:rsid w:val="00C37B98"/>
    <w:rsid w:val="00C40615"/>
    <w:rsid w:val="00C4131A"/>
    <w:rsid w:val="00C414A7"/>
    <w:rsid w:val="00C41A8A"/>
    <w:rsid w:val="00C42C9F"/>
    <w:rsid w:val="00C42DD4"/>
    <w:rsid w:val="00C42E5E"/>
    <w:rsid w:val="00C43E0A"/>
    <w:rsid w:val="00C442BE"/>
    <w:rsid w:val="00C443B1"/>
    <w:rsid w:val="00C44632"/>
    <w:rsid w:val="00C44CFB"/>
    <w:rsid w:val="00C451B8"/>
    <w:rsid w:val="00C458A5"/>
    <w:rsid w:val="00C46017"/>
    <w:rsid w:val="00C46300"/>
    <w:rsid w:val="00C4640F"/>
    <w:rsid w:val="00C4666D"/>
    <w:rsid w:val="00C46B4B"/>
    <w:rsid w:val="00C47051"/>
    <w:rsid w:val="00C471B9"/>
    <w:rsid w:val="00C505DC"/>
    <w:rsid w:val="00C50748"/>
    <w:rsid w:val="00C508E8"/>
    <w:rsid w:val="00C50A69"/>
    <w:rsid w:val="00C50BB3"/>
    <w:rsid w:val="00C52738"/>
    <w:rsid w:val="00C52976"/>
    <w:rsid w:val="00C52A8D"/>
    <w:rsid w:val="00C52DE9"/>
    <w:rsid w:val="00C53A3D"/>
    <w:rsid w:val="00C53A90"/>
    <w:rsid w:val="00C544EE"/>
    <w:rsid w:val="00C54AA5"/>
    <w:rsid w:val="00C56E2F"/>
    <w:rsid w:val="00C57111"/>
    <w:rsid w:val="00C5726B"/>
    <w:rsid w:val="00C5737E"/>
    <w:rsid w:val="00C57795"/>
    <w:rsid w:val="00C57897"/>
    <w:rsid w:val="00C57C1F"/>
    <w:rsid w:val="00C60767"/>
    <w:rsid w:val="00C60809"/>
    <w:rsid w:val="00C6132E"/>
    <w:rsid w:val="00C6176A"/>
    <w:rsid w:val="00C61C56"/>
    <w:rsid w:val="00C61EC5"/>
    <w:rsid w:val="00C6201D"/>
    <w:rsid w:val="00C63142"/>
    <w:rsid w:val="00C6387E"/>
    <w:rsid w:val="00C64F2E"/>
    <w:rsid w:val="00C64FD5"/>
    <w:rsid w:val="00C666B4"/>
    <w:rsid w:val="00C7078C"/>
    <w:rsid w:val="00C70C04"/>
    <w:rsid w:val="00C71C2D"/>
    <w:rsid w:val="00C72BDA"/>
    <w:rsid w:val="00C74B75"/>
    <w:rsid w:val="00C7598B"/>
    <w:rsid w:val="00C76098"/>
    <w:rsid w:val="00C762C2"/>
    <w:rsid w:val="00C766F6"/>
    <w:rsid w:val="00C77D92"/>
    <w:rsid w:val="00C81335"/>
    <w:rsid w:val="00C821D4"/>
    <w:rsid w:val="00C82AAC"/>
    <w:rsid w:val="00C82AEF"/>
    <w:rsid w:val="00C83B2E"/>
    <w:rsid w:val="00C8468F"/>
    <w:rsid w:val="00C864A0"/>
    <w:rsid w:val="00C8758C"/>
    <w:rsid w:val="00C9086F"/>
    <w:rsid w:val="00C90E1B"/>
    <w:rsid w:val="00C915C1"/>
    <w:rsid w:val="00C915E4"/>
    <w:rsid w:val="00C91A6E"/>
    <w:rsid w:val="00C92456"/>
    <w:rsid w:val="00C9276D"/>
    <w:rsid w:val="00C92BD5"/>
    <w:rsid w:val="00C92CDC"/>
    <w:rsid w:val="00C9391E"/>
    <w:rsid w:val="00C947DC"/>
    <w:rsid w:val="00C95861"/>
    <w:rsid w:val="00C972A8"/>
    <w:rsid w:val="00CA0024"/>
    <w:rsid w:val="00CA076A"/>
    <w:rsid w:val="00CA0872"/>
    <w:rsid w:val="00CA0F88"/>
    <w:rsid w:val="00CA1712"/>
    <w:rsid w:val="00CA23AD"/>
    <w:rsid w:val="00CA2648"/>
    <w:rsid w:val="00CA29AE"/>
    <w:rsid w:val="00CA2E4D"/>
    <w:rsid w:val="00CA2F2F"/>
    <w:rsid w:val="00CA3946"/>
    <w:rsid w:val="00CA3C0D"/>
    <w:rsid w:val="00CA4432"/>
    <w:rsid w:val="00CA4889"/>
    <w:rsid w:val="00CA5083"/>
    <w:rsid w:val="00CA5392"/>
    <w:rsid w:val="00CA54EF"/>
    <w:rsid w:val="00CA56FE"/>
    <w:rsid w:val="00CA5874"/>
    <w:rsid w:val="00CA5A74"/>
    <w:rsid w:val="00CA76E9"/>
    <w:rsid w:val="00CA7A9E"/>
    <w:rsid w:val="00CB1BD7"/>
    <w:rsid w:val="00CB23B2"/>
    <w:rsid w:val="00CB250B"/>
    <w:rsid w:val="00CB2DAE"/>
    <w:rsid w:val="00CB3487"/>
    <w:rsid w:val="00CB3A6C"/>
    <w:rsid w:val="00CB3BAC"/>
    <w:rsid w:val="00CB43C5"/>
    <w:rsid w:val="00CB43DE"/>
    <w:rsid w:val="00CB467B"/>
    <w:rsid w:val="00CB547C"/>
    <w:rsid w:val="00CB6A2E"/>
    <w:rsid w:val="00CB7E8B"/>
    <w:rsid w:val="00CC02ED"/>
    <w:rsid w:val="00CC0C85"/>
    <w:rsid w:val="00CC18FB"/>
    <w:rsid w:val="00CC20FA"/>
    <w:rsid w:val="00CC3002"/>
    <w:rsid w:val="00CC39A6"/>
    <w:rsid w:val="00CC44E1"/>
    <w:rsid w:val="00CC4B29"/>
    <w:rsid w:val="00CC532E"/>
    <w:rsid w:val="00CC634A"/>
    <w:rsid w:val="00CC7267"/>
    <w:rsid w:val="00CC755B"/>
    <w:rsid w:val="00CC757A"/>
    <w:rsid w:val="00CD0CA4"/>
    <w:rsid w:val="00CD0DB7"/>
    <w:rsid w:val="00CD16C8"/>
    <w:rsid w:val="00CD1DCB"/>
    <w:rsid w:val="00CD26A1"/>
    <w:rsid w:val="00CD2B84"/>
    <w:rsid w:val="00CD2FA7"/>
    <w:rsid w:val="00CD31FB"/>
    <w:rsid w:val="00CD3A41"/>
    <w:rsid w:val="00CD3EEB"/>
    <w:rsid w:val="00CD4275"/>
    <w:rsid w:val="00CD45F4"/>
    <w:rsid w:val="00CD4CFA"/>
    <w:rsid w:val="00CD4FAF"/>
    <w:rsid w:val="00CD6768"/>
    <w:rsid w:val="00CD6C2E"/>
    <w:rsid w:val="00CE046D"/>
    <w:rsid w:val="00CE07F4"/>
    <w:rsid w:val="00CE0BED"/>
    <w:rsid w:val="00CE1DEB"/>
    <w:rsid w:val="00CE308C"/>
    <w:rsid w:val="00CE3643"/>
    <w:rsid w:val="00CE3E1E"/>
    <w:rsid w:val="00CE43FD"/>
    <w:rsid w:val="00CE4687"/>
    <w:rsid w:val="00CE4D88"/>
    <w:rsid w:val="00CE671A"/>
    <w:rsid w:val="00CE6874"/>
    <w:rsid w:val="00CF0656"/>
    <w:rsid w:val="00CF1372"/>
    <w:rsid w:val="00CF18BF"/>
    <w:rsid w:val="00CF343F"/>
    <w:rsid w:val="00CF4072"/>
    <w:rsid w:val="00CF4D84"/>
    <w:rsid w:val="00CF601C"/>
    <w:rsid w:val="00CF7B52"/>
    <w:rsid w:val="00CF7C91"/>
    <w:rsid w:val="00D0022E"/>
    <w:rsid w:val="00D00488"/>
    <w:rsid w:val="00D00769"/>
    <w:rsid w:val="00D008BB"/>
    <w:rsid w:val="00D00A71"/>
    <w:rsid w:val="00D00EA2"/>
    <w:rsid w:val="00D00F37"/>
    <w:rsid w:val="00D01197"/>
    <w:rsid w:val="00D02718"/>
    <w:rsid w:val="00D02C7E"/>
    <w:rsid w:val="00D03164"/>
    <w:rsid w:val="00D03569"/>
    <w:rsid w:val="00D03D1C"/>
    <w:rsid w:val="00D041B5"/>
    <w:rsid w:val="00D04809"/>
    <w:rsid w:val="00D04BAD"/>
    <w:rsid w:val="00D0503B"/>
    <w:rsid w:val="00D05B5D"/>
    <w:rsid w:val="00D05C03"/>
    <w:rsid w:val="00D06312"/>
    <w:rsid w:val="00D0661F"/>
    <w:rsid w:val="00D067BA"/>
    <w:rsid w:val="00D0696D"/>
    <w:rsid w:val="00D06E96"/>
    <w:rsid w:val="00D06F7C"/>
    <w:rsid w:val="00D11458"/>
    <w:rsid w:val="00D11548"/>
    <w:rsid w:val="00D126A6"/>
    <w:rsid w:val="00D1292A"/>
    <w:rsid w:val="00D12BBC"/>
    <w:rsid w:val="00D136DF"/>
    <w:rsid w:val="00D13985"/>
    <w:rsid w:val="00D13D83"/>
    <w:rsid w:val="00D141E6"/>
    <w:rsid w:val="00D14C79"/>
    <w:rsid w:val="00D15C9A"/>
    <w:rsid w:val="00D15FCC"/>
    <w:rsid w:val="00D161C7"/>
    <w:rsid w:val="00D165B8"/>
    <w:rsid w:val="00D1674F"/>
    <w:rsid w:val="00D16917"/>
    <w:rsid w:val="00D20A58"/>
    <w:rsid w:val="00D20C20"/>
    <w:rsid w:val="00D20DB4"/>
    <w:rsid w:val="00D21366"/>
    <w:rsid w:val="00D21572"/>
    <w:rsid w:val="00D21762"/>
    <w:rsid w:val="00D220D1"/>
    <w:rsid w:val="00D22A71"/>
    <w:rsid w:val="00D22A9D"/>
    <w:rsid w:val="00D22E07"/>
    <w:rsid w:val="00D23912"/>
    <w:rsid w:val="00D24077"/>
    <w:rsid w:val="00D24AB8"/>
    <w:rsid w:val="00D24B6D"/>
    <w:rsid w:val="00D24BAC"/>
    <w:rsid w:val="00D24F50"/>
    <w:rsid w:val="00D254E4"/>
    <w:rsid w:val="00D25B13"/>
    <w:rsid w:val="00D25B63"/>
    <w:rsid w:val="00D25FFA"/>
    <w:rsid w:val="00D26034"/>
    <w:rsid w:val="00D2640E"/>
    <w:rsid w:val="00D2640F"/>
    <w:rsid w:val="00D266AD"/>
    <w:rsid w:val="00D267E6"/>
    <w:rsid w:val="00D26848"/>
    <w:rsid w:val="00D2790C"/>
    <w:rsid w:val="00D3009C"/>
    <w:rsid w:val="00D30819"/>
    <w:rsid w:val="00D30A4C"/>
    <w:rsid w:val="00D315D6"/>
    <w:rsid w:val="00D331EE"/>
    <w:rsid w:val="00D33309"/>
    <w:rsid w:val="00D33FA1"/>
    <w:rsid w:val="00D33FD0"/>
    <w:rsid w:val="00D341DD"/>
    <w:rsid w:val="00D34537"/>
    <w:rsid w:val="00D34FA3"/>
    <w:rsid w:val="00D37D84"/>
    <w:rsid w:val="00D37F29"/>
    <w:rsid w:val="00D41601"/>
    <w:rsid w:val="00D41845"/>
    <w:rsid w:val="00D418B0"/>
    <w:rsid w:val="00D426B1"/>
    <w:rsid w:val="00D429A6"/>
    <w:rsid w:val="00D42C63"/>
    <w:rsid w:val="00D43819"/>
    <w:rsid w:val="00D44A89"/>
    <w:rsid w:val="00D44AC4"/>
    <w:rsid w:val="00D44E17"/>
    <w:rsid w:val="00D45519"/>
    <w:rsid w:val="00D45CB2"/>
    <w:rsid w:val="00D46429"/>
    <w:rsid w:val="00D471BF"/>
    <w:rsid w:val="00D474C6"/>
    <w:rsid w:val="00D5149B"/>
    <w:rsid w:val="00D51FE9"/>
    <w:rsid w:val="00D5216A"/>
    <w:rsid w:val="00D53ACF"/>
    <w:rsid w:val="00D53D9F"/>
    <w:rsid w:val="00D53F17"/>
    <w:rsid w:val="00D53F46"/>
    <w:rsid w:val="00D5413B"/>
    <w:rsid w:val="00D545FA"/>
    <w:rsid w:val="00D54EE4"/>
    <w:rsid w:val="00D55636"/>
    <w:rsid w:val="00D559E5"/>
    <w:rsid w:val="00D55F2E"/>
    <w:rsid w:val="00D565A4"/>
    <w:rsid w:val="00D56609"/>
    <w:rsid w:val="00D57121"/>
    <w:rsid w:val="00D572B5"/>
    <w:rsid w:val="00D57A9A"/>
    <w:rsid w:val="00D60B58"/>
    <w:rsid w:val="00D61D1A"/>
    <w:rsid w:val="00D62629"/>
    <w:rsid w:val="00D62793"/>
    <w:rsid w:val="00D64055"/>
    <w:rsid w:val="00D65112"/>
    <w:rsid w:val="00D6564F"/>
    <w:rsid w:val="00D65CC2"/>
    <w:rsid w:val="00D67005"/>
    <w:rsid w:val="00D6797D"/>
    <w:rsid w:val="00D701CB"/>
    <w:rsid w:val="00D72349"/>
    <w:rsid w:val="00D7426E"/>
    <w:rsid w:val="00D7520F"/>
    <w:rsid w:val="00D752E8"/>
    <w:rsid w:val="00D7581E"/>
    <w:rsid w:val="00D766B4"/>
    <w:rsid w:val="00D7698C"/>
    <w:rsid w:val="00D77340"/>
    <w:rsid w:val="00D77A99"/>
    <w:rsid w:val="00D80AF9"/>
    <w:rsid w:val="00D819C9"/>
    <w:rsid w:val="00D82048"/>
    <w:rsid w:val="00D82F31"/>
    <w:rsid w:val="00D82FDB"/>
    <w:rsid w:val="00D84062"/>
    <w:rsid w:val="00D84139"/>
    <w:rsid w:val="00D846F3"/>
    <w:rsid w:val="00D84D80"/>
    <w:rsid w:val="00D8590F"/>
    <w:rsid w:val="00D86309"/>
    <w:rsid w:val="00D86DF2"/>
    <w:rsid w:val="00D877F6"/>
    <w:rsid w:val="00D90AEC"/>
    <w:rsid w:val="00D91196"/>
    <w:rsid w:val="00D9128C"/>
    <w:rsid w:val="00D91466"/>
    <w:rsid w:val="00D92305"/>
    <w:rsid w:val="00D92654"/>
    <w:rsid w:val="00D9304A"/>
    <w:rsid w:val="00D9348A"/>
    <w:rsid w:val="00D96136"/>
    <w:rsid w:val="00D96607"/>
    <w:rsid w:val="00D96BCC"/>
    <w:rsid w:val="00D971AB"/>
    <w:rsid w:val="00D971C4"/>
    <w:rsid w:val="00D972DF"/>
    <w:rsid w:val="00D97D28"/>
    <w:rsid w:val="00DA1B4E"/>
    <w:rsid w:val="00DA1D46"/>
    <w:rsid w:val="00DA1DE7"/>
    <w:rsid w:val="00DA2432"/>
    <w:rsid w:val="00DA2BF1"/>
    <w:rsid w:val="00DA343B"/>
    <w:rsid w:val="00DA3A9A"/>
    <w:rsid w:val="00DA47DE"/>
    <w:rsid w:val="00DA48B8"/>
    <w:rsid w:val="00DA5613"/>
    <w:rsid w:val="00DA5CD0"/>
    <w:rsid w:val="00DA78E8"/>
    <w:rsid w:val="00DA7FBC"/>
    <w:rsid w:val="00DB1087"/>
    <w:rsid w:val="00DB1E89"/>
    <w:rsid w:val="00DB2ADF"/>
    <w:rsid w:val="00DB2BF0"/>
    <w:rsid w:val="00DB2BF3"/>
    <w:rsid w:val="00DB2C18"/>
    <w:rsid w:val="00DB466D"/>
    <w:rsid w:val="00DB4A02"/>
    <w:rsid w:val="00DB4B1D"/>
    <w:rsid w:val="00DB4BAB"/>
    <w:rsid w:val="00DB541B"/>
    <w:rsid w:val="00DB6DB5"/>
    <w:rsid w:val="00DB7351"/>
    <w:rsid w:val="00DC0601"/>
    <w:rsid w:val="00DC0F8B"/>
    <w:rsid w:val="00DC18E9"/>
    <w:rsid w:val="00DC192D"/>
    <w:rsid w:val="00DC22E1"/>
    <w:rsid w:val="00DC2898"/>
    <w:rsid w:val="00DC356E"/>
    <w:rsid w:val="00DC3859"/>
    <w:rsid w:val="00DC3A95"/>
    <w:rsid w:val="00DC417E"/>
    <w:rsid w:val="00DC4A03"/>
    <w:rsid w:val="00DC4AE5"/>
    <w:rsid w:val="00DC4F38"/>
    <w:rsid w:val="00DC50C1"/>
    <w:rsid w:val="00DC6AB6"/>
    <w:rsid w:val="00DC7237"/>
    <w:rsid w:val="00DC7DC7"/>
    <w:rsid w:val="00DD0295"/>
    <w:rsid w:val="00DD07E2"/>
    <w:rsid w:val="00DD155B"/>
    <w:rsid w:val="00DD193E"/>
    <w:rsid w:val="00DD1A7F"/>
    <w:rsid w:val="00DD1E7F"/>
    <w:rsid w:val="00DD3A67"/>
    <w:rsid w:val="00DD4C75"/>
    <w:rsid w:val="00DD5E36"/>
    <w:rsid w:val="00DD5F1B"/>
    <w:rsid w:val="00DD61CA"/>
    <w:rsid w:val="00DD676E"/>
    <w:rsid w:val="00DD68B1"/>
    <w:rsid w:val="00DD6C02"/>
    <w:rsid w:val="00DD7985"/>
    <w:rsid w:val="00DD7CE6"/>
    <w:rsid w:val="00DE0712"/>
    <w:rsid w:val="00DE123E"/>
    <w:rsid w:val="00DE2912"/>
    <w:rsid w:val="00DE3775"/>
    <w:rsid w:val="00DE4A17"/>
    <w:rsid w:val="00DE4CE7"/>
    <w:rsid w:val="00DE52C7"/>
    <w:rsid w:val="00DE738B"/>
    <w:rsid w:val="00DE7910"/>
    <w:rsid w:val="00DF0416"/>
    <w:rsid w:val="00DF0992"/>
    <w:rsid w:val="00DF0EF2"/>
    <w:rsid w:val="00DF2086"/>
    <w:rsid w:val="00DF2293"/>
    <w:rsid w:val="00DF2BD6"/>
    <w:rsid w:val="00DF320E"/>
    <w:rsid w:val="00DF3421"/>
    <w:rsid w:val="00DF3F35"/>
    <w:rsid w:val="00DF5806"/>
    <w:rsid w:val="00DF5ED6"/>
    <w:rsid w:val="00DF6759"/>
    <w:rsid w:val="00DF7176"/>
    <w:rsid w:val="00E00BCB"/>
    <w:rsid w:val="00E0222D"/>
    <w:rsid w:val="00E02B40"/>
    <w:rsid w:val="00E02B4B"/>
    <w:rsid w:val="00E0410A"/>
    <w:rsid w:val="00E045FB"/>
    <w:rsid w:val="00E04632"/>
    <w:rsid w:val="00E04C91"/>
    <w:rsid w:val="00E0657A"/>
    <w:rsid w:val="00E06B38"/>
    <w:rsid w:val="00E07344"/>
    <w:rsid w:val="00E078AC"/>
    <w:rsid w:val="00E07DA6"/>
    <w:rsid w:val="00E07E27"/>
    <w:rsid w:val="00E07FA2"/>
    <w:rsid w:val="00E114F3"/>
    <w:rsid w:val="00E1163C"/>
    <w:rsid w:val="00E116D6"/>
    <w:rsid w:val="00E1172A"/>
    <w:rsid w:val="00E11AE4"/>
    <w:rsid w:val="00E13110"/>
    <w:rsid w:val="00E13495"/>
    <w:rsid w:val="00E136B2"/>
    <w:rsid w:val="00E139CC"/>
    <w:rsid w:val="00E142AD"/>
    <w:rsid w:val="00E14E4F"/>
    <w:rsid w:val="00E152AA"/>
    <w:rsid w:val="00E16CF8"/>
    <w:rsid w:val="00E17257"/>
    <w:rsid w:val="00E1755E"/>
    <w:rsid w:val="00E17CDE"/>
    <w:rsid w:val="00E17FF4"/>
    <w:rsid w:val="00E211A6"/>
    <w:rsid w:val="00E2146D"/>
    <w:rsid w:val="00E227A8"/>
    <w:rsid w:val="00E22BB1"/>
    <w:rsid w:val="00E23450"/>
    <w:rsid w:val="00E23688"/>
    <w:rsid w:val="00E23C1C"/>
    <w:rsid w:val="00E245C2"/>
    <w:rsid w:val="00E249BA"/>
    <w:rsid w:val="00E24A62"/>
    <w:rsid w:val="00E256C1"/>
    <w:rsid w:val="00E27B33"/>
    <w:rsid w:val="00E30411"/>
    <w:rsid w:val="00E30522"/>
    <w:rsid w:val="00E305BE"/>
    <w:rsid w:val="00E31F41"/>
    <w:rsid w:val="00E320D7"/>
    <w:rsid w:val="00E326BB"/>
    <w:rsid w:val="00E32B8E"/>
    <w:rsid w:val="00E32C8E"/>
    <w:rsid w:val="00E32D71"/>
    <w:rsid w:val="00E32DA9"/>
    <w:rsid w:val="00E33319"/>
    <w:rsid w:val="00E336CD"/>
    <w:rsid w:val="00E3424E"/>
    <w:rsid w:val="00E34F83"/>
    <w:rsid w:val="00E35B6E"/>
    <w:rsid w:val="00E35D67"/>
    <w:rsid w:val="00E35F07"/>
    <w:rsid w:val="00E36AC9"/>
    <w:rsid w:val="00E404BF"/>
    <w:rsid w:val="00E40F26"/>
    <w:rsid w:val="00E40FDF"/>
    <w:rsid w:val="00E42703"/>
    <w:rsid w:val="00E43FDF"/>
    <w:rsid w:val="00E44D91"/>
    <w:rsid w:val="00E4691F"/>
    <w:rsid w:val="00E46C45"/>
    <w:rsid w:val="00E46C6E"/>
    <w:rsid w:val="00E472B7"/>
    <w:rsid w:val="00E47550"/>
    <w:rsid w:val="00E47C58"/>
    <w:rsid w:val="00E50488"/>
    <w:rsid w:val="00E50659"/>
    <w:rsid w:val="00E50705"/>
    <w:rsid w:val="00E507F1"/>
    <w:rsid w:val="00E51E6A"/>
    <w:rsid w:val="00E521BA"/>
    <w:rsid w:val="00E523A7"/>
    <w:rsid w:val="00E52D6C"/>
    <w:rsid w:val="00E52EA2"/>
    <w:rsid w:val="00E53429"/>
    <w:rsid w:val="00E53570"/>
    <w:rsid w:val="00E541C7"/>
    <w:rsid w:val="00E549F0"/>
    <w:rsid w:val="00E5516E"/>
    <w:rsid w:val="00E55495"/>
    <w:rsid w:val="00E561B5"/>
    <w:rsid w:val="00E56B34"/>
    <w:rsid w:val="00E56BEF"/>
    <w:rsid w:val="00E577AC"/>
    <w:rsid w:val="00E611BD"/>
    <w:rsid w:val="00E61A6A"/>
    <w:rsid w:val="00E61F0B"/>
    <w:rsid w:val="00E6223D"/>
    <w:rsid w:val="00E6243C"/>
    <w:rsid w:val="00E636E8"/>
    <w:rsid w:val="00E6398D"/>
    <w:rsid w:val="00E63E45"/>
    <w:rsid w:val="00E646F3"/>
    <w:rsid w:val="00E651BA"/>
    <w:rsid w:val="00E651BD"/>
    <w:rsid w:val="00E657B0"/>
    <w:rsid w:val="00E65900"/>
    <w:rsid w:val="00E6798E"/>
    <w:rsid w:val="00E70C52"/>
    <w:rsid w:val="00E70C75"/>
    <w:rsid w:val="00E70F2E"/>
    <w:rsid w:val="00E72696"/>
    <w:rsid w:val="00E72709"/>
    <w:rsid w:val="00E73022"/>
    <w:rsid w:val="00E73F85"/>
    <w:rsid w:val="00E74A9C"/>
    <w:rsid w:val="00E75DFF"/>
    <w:rsid w:val="00E7672C"/>
    <w:rsid w:val="00E775D5"/>
    <w:rsid w:val="00E80689"/>
    <w:rsid w:val="00E80A09"/>
    <w:rsid w:val="00E80E55"/>
    <w:rsid w:val="00E813DE"/>
    <w:rsid w:val="00E81C36"/>
    <w:rsid w:val="00E833E1"/>
    <w:rsid w:val="00E85A21"/>
    <w:rsid w:val="00E85EA5"/>
    <w:rsid w:val="00E85FB9"/>
    <w:rsid w:val="00E866C6"/>
    <w:rsid w:val="00E8768A"/>
    <w:rsid w:val="00E87D88"/>
    <w:rsid w:val="00E906DF"/>
    <w:rsid w:val="00E90F0A"/>
    <w:rsid w:val="00E91DA4"/>
    <w:rsid w:val="00E924E8"/>
    <w:rsid w:val="00E94601"/>
    <w:rsid w:val="00E94FE2"/>
    <w:rsid w:val="00E95516"/>
    <w:rsid w:val="00E95FE4"/>
    <w:rsid w:val="00E96576"/>
    <w:rsid w:val="00E965F6"/>
    <w:rsid w:val="00E96B40"/>
    <w:rsid w:val="00E9750D"/>
    <w:rsid w:val="00EA118D"/>
    <w:rsid w:val="00EA19D6"/>
    <w:rsid w:val="00EA1BFA"/>
    <w:rsid w:val="00EA1D1B"/>
    <w:rsid w:val="00EA2033"/>
    <w:rsid w:val="00EA3018"/>
    <w:rsid w:val="00EA3239"/>
    <w:rsid w:val="00EA4791"/>
    <w:rsid w:val="00EA4EAE"/>
    <w:rsid w:val="00EA524F"/>
    <w:rsid w:val="00EA56CE"/>
    <w:rsid w:val="00EA6B03"/>
    <w:rsid w:val="00EB11AF"/>
    <w:rsid w:val="00EB1561"/>
    <w:rsid w:val="00EB186D"/>
    <w:rsid w:val="00EB1F47"/>
    <w:rsid w:val="00EB262D"/>
    <w:rsid w:val="00EB28E0"/>
    <w:rsid w:val="00EB38D9"/>
    <w:rsid w:val="00EB3F3B"/>
    <w:rsid w:val="00EB3F7C"/>
    <w:rsid w:val="00EB4547"/>
    <w:rsid w:val="00EB4B20"/>
    <w:rsid w:val="00EB4C6C"/>
    <w:rsid w:val="00EB4D86"/>
    <w:rsid w:val="00EB5004"/>
    <w:rsid w:val="00EB52D7"/>
    <w:rsid w:val="00EB69F4"/>
    <w:rsid w:val="00EB7BD7"/>
    <w:rsid w:val="00EC03EB"/>
    <w:rsid w:val="00EC088E"/>
    <w:rsid w:val="00EC0FA3"/>
    <w:rsid w:val="00EC1999"/>
    <w:rsid w:val="00EC1A1E"/>
    <w:rsid w:val="00EC1F13"/>
    <w:rsid w:val="00EC25BC"/>
    <w:rsid w:val="00EC2679"/>
    <w:rsid w:val="00EC4017"/>
    <w:rsid w:val="00EC42A4"/>
    <w:rsid w:val="00EC4337"/>
    <w:rsid w:val="00EC4672"/>
    <w:rsid w:val="00EC4B41"/>
    <w:rsid w:val="00EC5B88"/>
    <w:rsid w:val="00EC6504"/>
    <w:rsid w:val="00EC6584"/>
    <w:rsid w:val="00EC6AFF"/>
    <w:rsid w:val="00EC7A02"/>
    <w:rsid w:val="00ED1004"/>
    <w:rsid w:val="00ED1057"/>
    <w:rsid w:val="00ED1108"/>
    <w:rsid w:val="00ED363B"/>
    <w:rsid w:val="00ED45E8"/>
    <w:rsid w:val="00ED53BB"/>
    <w:rsid w:val="00ED7202"/>
    <w:rsid w:val="00ED74E0"/>
    <w:rsid w:val="00EE0663"/>
    <w:rsid w:val="00EE1EEC"/>
    <w:rsid w:val="00EE3317"/>
    <w:rsid w:val="00EE3C8D"/>
    <w:rsid w:val="00EE3D8E"/>
    <w:rsid w:val="00EE3F58"/>
    <w:rsid w:val="00EE44B5"/>
    <w:rsid w:val="00EE45CA"/>
    <w:rsid w:val="00EE4C42"/>
    <w:rsid w:val="00EE4D4B"/>
    <w:rsid w:val="00EE537B"/>
    <w:rsid w:val="00EE5F7F"/>
    <w:rsid w:val="00EE6B87"/>
    <w:rsid w:val="00EE6B9F"/>
    <w:rsid w:val="00EE7260"/>
    <w:rsid w:val="00EE7617"/>
    <w:rsid w:val="00EE77CE"/>
    <w:rsid w:val="00EE7F20"/>
    <w:rsid w:val="00EF010D"/>
    <w:rsid w:val="00EF09C1"/>
    <w:rsid w:val="00EF0E04"/>
    <w:rsid w:val="00EF1198"/>
    <w:rsid w:val="00EF1BC0"/>
    <w:rsid w:val="00EF1D7E"/>
    <w:rsid w:val="00EF1E12"/>
    <w:rsid w:val="00EF20DD"/>
    <w:rsid w:val="00EF256B"/>
    <w:rsid w:val="00EF391C"/>
    <w:rsid w:val="00EF3F87"/>
    <w:rsid w:val="00EF42AC"/>
    <w:rsid w:val="00EF4739"/>
    <w:rsid w:val="00EF5F7B"/>
    <w:rsid w:val="00EF6346"/>
    <w:rsid w:val="00EF6CF2"/>
    <w:rsid w:val="00EF767F"/>
    <w:rsid w:val="00EF7A8F"/>
    <w:rsid w:val="00F004B7"/>
    <w:rsid w:val="00F00A03"/>
    <w:rsid w:val="00F01A8B"/>
    <w:rsid w:val="00F01EA0"/>
    <w:rsid w:val="00F0238F"/>
    <w:rsid w:val="00F048F4"/>
    <w:rsid w:val="00F0697E"/>
    <w:rsid w:val="00F07179"/>
    <w:rsid w:val="00F071FB"/>
    <w:rsid w:val="00F07217"/>
    <w:rsid w:val="00F075C8"/>
    <w:rsid w:val="00F1001C"/>
    <w:rsid w:val="00F110F7"/>
    <w:rsid w:val="00F116B3"/>
    <w:rsid w:val="00F11997"/>
    <w:rsid w:val="00F13057"/>
    <w:rsid w:val="00F13BA1"/>
    <w:rsid w:val="00F13E19"/>
    <w:rsid w:val="00F1464E"/>
    <w:rsid w:val="00F149AB"/>
    <w:rsid w:val="00F15C1C"/>
    <w:rsid w:val="00F15E35"/>
    <w:rsid w:val="00F16188"/>
    <w:rsid w:val="00F16A4D"/>
    <w:rsid w:val="00F16FC0"/>
    <w:rsid w:val="00F17D21"/>
    <w:rsid w:val="00F2026A"/>
    <w:rsid w:val="00F20F02"/>
    <w:rsid w:val="00F21192"/>
    <w:rsid w:val="00F21207"/>
    <w:rsid w:val="00F213AE"/>
    <w:rsid w:val="00F21DB4"/>
    <w:rsid w:val="00F224FB"/>
    <w:rsid w:val="00F22589"/>
    <w:rsid w:val="00F22640"/>
    <w:rsid w:val="00F22938"/>
    <w:rsid w:val="00F22AC0"/>
    <w:rsid w:val="00F22D23"/>
    <w:rsid w:val="00F22F01"/>
    <w:rsid w:val="00F23647"/>
    <w:rsid w:val="00F2467F"/>
    <w:rsid w:val="00F2528A"/>
    <w:rsid w:val="00F25DB9"/>
    <w:rsid w:val="00F260A5"/>
    <w:rsid w:val="00F264BD"/>
    <w:rsid w:val="00F2674E"/>
    <w:rsid w:val="00F26927"/>
    <w:rsid w:val="00F26A58"/>
    <w:rsid w:val="00F26AA5"/>
    <w:rsid w:val="00F26EC6"/>
    <w:rsid w:val="00F2703E"/>
    <w:rsid w:val="00F272A8"/>
    <w:rsid w:val="00F27898"/>
    <w:rsid w:val="00F30DE7"/>
    <w:rsid w:val="00F310B8"/>
    <w:rsid w:val="00F313B1"/>
    <w:rsid w:val="00F3174B"/>
    <w:rsid w:val="00F31AE5"/>
    <w:rsid w:val="00F31D9E"/>
    <w:rsid w:val="00F323A2"/>
    <w:rsid w:val="00F327D1"/>
    <w:rsid w:val="00F32DC2"/>
    <w:rsid w:val="00F33CA3"/>
    <w:rsid w:val="00F33FE9"/>
    <w:rsid w:val="00F34B00"/>
    <w:rsid w:val="00F34B2D"/>
    <w:rsid w:val="00F34D0D"/>
    <w:rsid w:val="00F35CB9"/>
    <w:rsid w:val="00F36D92"/>
    <w:rsid w:val="00F373B6"/>
    <w:rsid w:val="00F40E6C"/>
    <w:rsid w:val="00F41B81"/>
    <w:rsid w:val="00F41E40"/>
    <w:rsid w:val="00F4492D"/>
    <w:rsid w:val="00F45430"/>
    <w:rsid w:val="00F45C92"/>
    <w:rsid w:val="00F50418"/>
    <w:rsid w:val="00F52467"/>
    <w:rsid w:val="00F52FD8"/>
    <w:rsid w:val="00F5369A"/>
    <w:rsid w:val="00F538D1"/>
    <w:rsid w:val="00F55905"/>
    <w:rsid w:val="00F5653B"/>
    <w:rsid w:val="00F56A6A"/>
    <w:rsid w:val="00F56CBB"/>
    <w:rsid w:val="00F56DB6"/>
    <w:rsid w:val="00F57609"/>
    <w:rsid w:val="00F57B04"/>
    <w:rsid w:val="00F57B82"/>
    <w:rsid w:val="00F6190C"/>
    <w:rsid w:val="00F61D09"/>
    <w:rsid w:val="00F62B2C"/>
    <w:rsid w:val="00F62E9C"/>
    <w:rsid w:val="00F63058"/>
    <w:rsid w:val="00F63E2F"/>
    <w:rsid w:val="00F63FFC"/>
    <w:rsid w:val="00F647C7"/>
    <w:rsid w:val="00F64BFA"/>
    <w:rsid w:val="00F64E03"/>
    <w:rsid w:val="00F64F29"/>
    <w:rsid w:val="00F66977"/>
    <w:rsid w:val="00F67134"/>
    <w:rsid w:val="00F67200"/>
    <w:rsid w:val="00F70E30"/>
    <w:rsid w:val="00F711F7"/>
    <w:rsid w:val="00F71B39"/>
    <w:rsid w:val="00F71D51"/>
    <w:rsid w:val="00F72028"/>
    <w:rsid w:val="00F720E1"/>
    <w:rsid w:val="00F720E8"/>
    <w:rsid w:val="00F73801"/>
    <w:rsid w:val="00F7387D"/>
    <w:rsid w:val="00F73A1D"/>
    <w:rsid w:val="00F743B0"/>
    <w:rsid w:val="00F74961"/>
    <w:rsid w:val="00F75FF5"/>
    <w:rsid w:val="00F76A3B"/>
    <w:rsid w:val="00F7739B"/>
    <w:rsid w:val="00F774CC"/>
    <w:rsid w:val="00F775AB"/>
    <w:rsid w:val="00F77E99"/>
    <w:rsid w:val="00F80019"/>
    <w:rsid w:val="00F802A8"/>
    <w:rsid w:val="00F80725"/>
    <w:rsid w:val="00F80772"/>
    <w:rsid w:val="00F81739"/>
    <w:rsid w:val="00F8192E"/>
    <w:rsid w:val="00F8230F"/>
    <w:rsid w:val="00F824B0"/>
    <w:rsid w:val="00F826FD"/>
    <w:rsid w:val="00F8277F"/>
    <w:rsid w:val="00F83251"/>
    <w:rsid w:val="00F84E0A"/>
    <w:rsid w:val="00F85348"/>
    <w:rsid w:val="00F8654E"/>
    <w:rsid w:val="00F87CAC"/>
    <w:rsid w:val="00F91575"/>
    <w:rsid w:val="00F9343D"/>
    <w:rsid w:val="00F938E0"/>
    <w:rsid w:val="00F93C7D"/>
    <w:rsid w:val="00F94599"/>
    <w:rsid w:val="00F94875"/>
    <w:rsid w:val="00F9532F"/>
    <w:rsid w:val="00F953B0"/>
    <w:rsid w:val="00F9586D"/>
    <w:rsid w:val="00F95D96"/>
    <w:rsid w:val="00F95F99"/>
    <w:rsid w:val="00F96369"/>
    <w:rsid w:val="00F9729B"/>
    <w:rsid w:val="00FA0E3A"/>
    <w:rsid w:val="00FA0F3E"/>
    <w:rsid w:val="00FA18BF"/>
    <w:rsid w:val="00FA213C"/>
    <w:rsid w:val="00FA298D"/>
    <w:rsid w:val="00FA2D44"/>
    <w:rsid w:val="00FA3A1E"/>
    <w:rsid w:val="00FA4150"/>
    <w:rsid w:val="00FA44FB"/>
    <w:rsid w:val="00FA5572"/>
    <w:rsid w:val="00FA59C4"/>
    <w:rsid w:val="00FA6622"/>
    <w:rsid w:val="00FA67BB"/>
    <w:rsid w:val="00FA6B49"/>
    <w:rsid w:val="00FA6D47"/>
    <w:rsid w:val="00FB0296"/>
    <w:rsid w:val="00FB03A6"/>
    <w:rsid w:val="00FB0C12"/>
    <w:rsid w:val="00FB0DA2"/>
    <w:rsid w:val="00FB0EB2"/>
    <w:rsid w:val="00FB145F"/>
    <w:rsid w:val="00FB3760"/>
    <w:rsid w:val="00FB3A9F"/>
    <w:rsid w:val="00FB4280"/>
    <w:rsid w:val="00FB4E84"/>
    <w:rsid w:val="00FB6875"/>
    <w:rsid w:val="00FB7204"/>
    <w:rsid w:val="00FB774E"/>
    <w:rsid w:val="00FB7CCA"/>
    <w:rsid w:val="00FC0C0A"/>
    <w:rsid w:val="00FC1A85"/>
    <w:rsid w:val="00FC306D"/>
    <w:rsid w:val="00FC3313"/>
    <w:rsid w:val="00FC3989"/>
    <w:rsid w:val="00FC3A5B"/>
    <w:rsid w:val="00FC4237"/>
    <w:rsid w:val="00FC53A7"/>
    <w:rsid w:val="00FC6508"/>
    <w:rsid w:val="00FC7096"/>
    <w:rsid w:val="00FC73ED"/>
    <w:rsid w:val="00FC7FAC"/>
    <w:rsid w:val="00FD050C"/>
    <w:rsid w:val="00FD0E3D"/>
    <w:rsid w:val="00FD21BC"/>
    <w:rsid w:val="00FD3076"/>
    <w:rsid w:val="00FD31B8"/>
    <w:rsid w:val="00FD4B07"/>
    <w:rsid w:val="00FD5439"/>
    <w:rsid w:val="00FD5B45"/>
    <w:rsid w:val="00FD6469"/>
    <w:rsid w:val="00FD6D6A"/>
    <w:rsid w:val="00FD7021"/>
    <w:rsid w:val="00FD7283"/>
    <w:rsid w:val="00FD757C"/>
    <w:rsid w:val="00FD7705"/>
    <w:rsid w:val="00FD7824"/>
    <w:rsid w:val="00FD7CCF"/>
    <w:rsid w:val="00FD7F25"/>
    <w:rsid w:val="00FE0862"/>
    <w:rsid w:val="00FE08EC"/>
    <w:rsid w:val="00FE0A71"/>
    <w:rsid w:val="00FE0ED5"/>
    <w:rsid w:val="00FE2721"/>
    <w:rsid w:val="00FE2D1E"/>
    <w:rsid w:val="00FE2E4B"/>
    <w:rsid w:val="00FE3367"/>
    <w:rsid w:val="00FE37E7"/>
    <w:rsid w:val="00FE3EB4"/>
    <w:rsid w:val="00FE4E22"/>
    <w:rsid w:val="00FE5160"/>
    <w:rsid w:val="00FE56BE"/>
    <w:rsid w:val="00FE5D79"/>
    <w:rsid w:val="00FE64F2"/>
    <w:rsid w:val="00FE6656"/>
    <w:rsid w:val="00FE6DF2"/>
    <w:rsid w:val="00FE7320"/>
    <w:rsid w:val="00FE75B4"/>
    <w:rsid w:val="00FF1049"/>
    <w:rsid w:val="00FF1B7B"/>
    <w:rsid w:val="00FF1BAA"/>
    <w:rsid w:val="00FF2324"/>
    <w:rsid w:val="00FF2C78"/>
    <w:rsid w:val="00FF32BD"/>
    <w:rsid w:val="00FF576D"/>
    <w:rsid w:val="00FF5B06"/>
    <w:rsid w:val="00FF6389"/>
    <w:rsid w:val="00FF655F"/>
    <w:rsid w:val="00FF6A5D"/>
    <w:rsid w:val="00FF6F97"/>
    <w:rsid w:val="00FF77F6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7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F724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724C"/>
    <w:pPr>
      <w:shd w:val="clear" w:color="auto" w:fill="FFFFFF"/>
      <w:spacing w:after="0" w:line="274" w:lineRule="exact"/>
      <w:ind w:hanging="280"/>
      <w:jc w:val="righ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2F724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F724C"/>
    <w:pPr>
      <w:shd w:val="clear" w:color="auto" w:fill="FFFFFF"/>
      <w:spacing w:before="540" w:after="420" w:line="240" w:lineRule="atLeast"/>
      <w:outlineLvl w:val="0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F724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F724C"/>
    <w:pPr>
      <w:shd w:val="clear" w:color="auto" w:fill="FFFFFF"/>
      <w:spacing w:before="660" w:after="180" w:line="34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styleId="a3">
    <w:name w:val="Body Text"/>
    <w:aliases w:val="Заг1,BO,ID,body indent,ändrad,EHPT,Body Text2, ändrad"/>
    <w:basedOn w:val="a"/>
    <w:link w:val="a4"/>
    <w:rsid w:val="002F724C"/>
    <w:pPr>
      <w:shd w:val="clear" w:color="auto" w:fill="FFFFFF"/>
      <w:spacing w:before="420" w:after="360" w:line="240" w:lineRule="atLeast"/>
      <w:ind w:hanging="460"/>
      <w:jc w:val="both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4">
    <w:name w:val="Основной текст Знак"/>
    <w:aliases w:val="Заг1 Знак,BO Знак,ID Знак,body indent Знак,ändrad Знак,EHPT Знак,Body Text2 Знак, ändrad Знак"/>
    <w:basedOn w:val="a0"/>
    <w:link w:val="a3"/>
    <w:rsid w:val="002F724C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locked/>
    <w:rsid w:val="002F724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724C"/>
    <w:pPr>
      <w:shd w:val="clear" w:color="auto" w:fill="FFFFFF"/>
      <w:spacing w:after="0" w:line="370" w:lineRule="exac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ConsPlusCell">
    <w:name w:val="ConsPlusCell"/>
    <w:rsid w:val="002F7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5F17B55EA5244F40A01E98B702CBCCB071A8C4AE2F1FDD7019FC2EAE6495536D5E6493E81B17wC17M" TargetMode="External"/><Relationship Id="rId5" Type="http://schemas.openxmlformats.org/officeDocument/2006/relationships/hyperlink" Target="consultantplus://offline/ref=030A4F49475AA78CCE974F51A0D06D45CCCCF2FD95ED3F86991838558F522E972A0FB4D1D6DB16F5zEz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2841</Words>
  <Characters>16198</Characters>
  <Application>Microsoft Office Word</Application>
  <DocSecurity>0</DocSecurity>
  <Lines>134</Lines>
  <Paragraphs>38</Paragraphs>
  <ScaleCrop>false</ScaleCrop>
  <Company>MultiDVD Team</Company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1</cp:revision>
  <dcterms:created xsi:type="dcterms:W3CDTF">2019-11-26T06:43:00Z</dcterms:created>
  <dcterms:modified xsi:type="dcterms:W3CDTF">2019-11-26T06:45:00Z</dcterms:modified>
</cp:coreProperties>
</file>